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9606"/>
      </w:tblGrid>
      <w:tr w:rsidR="002F3D1E" w:rsidRPr="00EA7EE8" w14:paraId="2E4FFD9C" w14:textId="77777777" w:rsidTr="002D468F">
        <w:tc>
          <w:tcPr>
            <w:tcW w:w="9606" w:type="dxa"/>
          </w:tcPr>
          <w:p w14:paraId="08C69493" w14:textId="77777777" w:rsidR="002F3D1E" w:rsidRPr="002D468F" w:rsidRDefault="002F3D1E" w:rsidP="00712131">
            <w:pPr>
              <w:widowControl w:val="0"/>
              <w:jc w:val="center"/>
              <w:rPr>
                <w:rFonts w:cs="Times New Roman"/>
                <w:b/>
                <w:bCs/>
                <w:sz w:val="10"/>
                <w:szCs w:val="10"/>
              </w:rPr>
            </w:pPr>
          </w:p>
          <w:p w14:paraId="453E871F" w14:textId="77777777" w:rsidR="000041E2" w:rsidRPr="00EA7EE8" w:rsidRDefault="000041E2" w:rsidP="000041E2">
            <w:pPr>
              <w:spacing w:after="0"/>
              <w:jc w:val="center"/>
              <w:rPr>
                <w:rFonts w:cs="Times New Roman"/>
                <w:b/>
                <w:bCs/>
                <w:sz w:val="28"/>
                <w:szCs w:val="28"/>
              </w:rPr>
            </w:pPr>
            <w:r w:rsidRPr="00EA7EE8">
              <w:rPr>
                <w:rFonts w:cs="Times New Roman"/>
                <w:b/>
                <w:bCs/>
                <w:sz w:val="28"/>
                <w:szCs w:val="28"/>
              </w:rPr>
              <w:t>ỦY BAN NHÂN DÂN PHƯỜNG CHÂU SƠN</w:t>
            </w:r>
          </w:p>
          <w:p w14:paraId="0AD28130" w14:textId="77777777" w:rsidR="000041E2" w:rsidRPr="00EA7EE8" w:rsidRDefault="000041E2" w:rsidP="000041E2">
            <w:pPr>
              <w:widowControl w:val="0"/>
              <w:spacing w:after="0"/>
              <w:jc w:val="center"/>
              <w:rPr>
                <w:rFonts w:cs="Times New Roman"/>
                <w:b/>
                <w:bCs/>
                <w:sz w:val="28"/>
                <w:szCs w:val="28"/>
              </w:rPr>
            </w:pPr>
            <w:r w:rsidRPr="00EA7EE8">
              <w:rPr>
                <w:rFonts w:cs="Times New Roman"/>
                <w:b/>
                <w:sz w:val="28"/>
                <w:szCs w:val="28"/>
              </w:rPr>
              <w:t>TRƯỜNG TRUNG HỌC CƠ SỞ KIỆN KHÊ</w:t>
            </w:r>
          </w:p>
          <w:p w14:paraId="48B2C882" w14:textId="77777777" w:rsidR="000041E2" w:rsidRPr="00EA7EE8" w:rsidRDefault="000041E2" w:rsidP="000041E2">
            <w:pPr>
              <w:widowControl w:val="0"/>
              <w:spacing w:after="0"/>
              <w:jc w:val="center"/>
              <w:rPr>
                <w:rFonts w:cs="Times New Roman"/>
                <w:b/>
                <w:bCs/>
                <w:sz w:val="28"/>
                <w:szCs w:val="28"/>
              </w:rPr>
            </w:pPr>
            <w:r w:rsidRPr="00EA7EE8">
              <w:rPr>
                <w:rFonts w:cs="Times New Roman"/>
                <w:b/>
                <w:bCs/>
                <w:noProof/>
                <w:sz w:val="28"/>
                <w:szCs w:val="28"/>
              </w:rPr>
              <mc:AlternateContent>
                <mc:Choice Requires="wps">
                  <w:drawing>
                    <wp:anchor distT="4294967295" distB="4294967295" distL="114300" distR="114300" simplePos="0" relativeHeight="251662848" behindDoc="0" locked="0" layoutInCell="1" allowOverlap="1" wp14:anchorId="7E8F8BE2" wp14:editId="63F658BB">
                      <wp:simplePos x="0" y="0"/>
                      <wp:positionH relativeFrom="column">
                        <wp:posOffset>1860550</wp:posOffset>
                      </wp:positionH>
                      <wp:positionV relativeFrom="paragraph">
                        <wp:posOffset>58420</wp:posOffset>
                      </wp:positionV>
                      <wp:extent cx="2142490" cy="0"/>
                      <wp:effectExtent l="0" t="0" r="1016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FC9CA1" id="Line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4.6pt" to="3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"/>
                  </w:pict>
                </mc:Fallback>
              </mc:AlternateContent>
            </w:r>
          </w:p>
          <w:p w14:paraId="0DC2F44D" w14:textId="77777777" w:rsidR="000041E2" w:rsidRPr="00EA7EE8" w:rsidRDefault="000041E2" w:rsidP="000041E2">
            <w:pPr>
              <w:widowControl w:val="0"/>
              <w:rPr>
                <w:rFonts w:cs="Times New Roman"/>
                <w:b/>
                <w:bCs/>
                <w:sz w:val="28"/>
                <w:szCs w:val="28"/>
              </w:rPr>
            </w:pPr>
          </w:p>
          <w:p w14:paraId="0B22F5FB" w14:textId="77777777" w:rsidR="002F3D1E" w:rsidRPr="00EA7EE8" w:rsidRDefault="002F3D1E" w:rsidP="00712131">
            <w:pPr>
              <w:widowControl w:val="0"/>
              <w:jc w:val="center"/>
              <w:rPr>
                <w:rFonts w:cs="Times New Roman"/>
                <w:b/>
                <w:bCs/>
                <w:sz w:val="28"/>
                <w:szCs w:val="28"/>
              </w:rPr>
            </w:pPr>
          </w:p>
          <w:p w14:paraId="57436703" w14:textId="77777777" w:rsidR="002F3D1E" w:rsidRPr="00EA7EE8" w:rsidRDefault="002F3D1E" w:rsidP="00712131">
            <w:pPr>
              <w:widowControl w:val="0"/>
              <w:jc w:val="center"/>
              <w:rPr>
                <w:rFonts w:cs="Times New Roman"/>
                <w:b/>
                <w:bCs/>
                <w:sz w:val="28"/>
                <w:szCs w:val="28"/>
              </w:rPr>
            </w:pPr>
          </w:p>
          <w:p w14:paraId="4FD3CD35" w14:textId="550D631A" w:rsidR="002F3D1E" w:rsidRPr="00EA7EE8" w:rsidRDefault="00606DB0" w:rsidP="00712131">
            <w:pPr>
              <w:widowControl w:val="0"/>
              <w:jc w:val="center"/>
              <w:rPr>
                <w:rFonts w:cs="Times New Roman"/>
                <w:b/>
                <w:bCs/>
                <w:sz w:val="28"/>
                <w:szCs w:val="28"/>
              </w:rPr>
            </w:pPr>
            <w:r>
              <w:rPr>
                <w:rFonts w:cs="Times New Roman"/>
                <w:b/>
                <w:bCs/>
                <w:sz w:val="28"/>
                <w:szCs w:val="28"/>
              </w:rPr>
              <w:t>BẢN MÔ TẢ</w:t>
            </w:r>
            <w:r w:rsidR="002F3D1E" w:rsidRPr="00EA7EE8">
              <w:rPr>
                <w:rFonts w:cs="Times New Roman"/>
                <w:b/>
                <w:bCs/>
                <w:sz w:val="28"/>
                <w:szCs w:val="28"/>
              </w:rPr>
              <w:t xml:space="preserve"> SÁNG KIẾN</w:t>
            </w:r>
          </w:p>
          <w:p w14:paraId="0B745268" w14:textId="35E6A0C9" w:rsidR="002F3D1E" w:rsidRPr="00606DB0" w:rsidRDefault="00606DB0" w:rsidP="00712131">
            <w:pPr>
              <w:widowControl w:val="0"/>
              <w:rPr>
                <w:rFonts w:cs="Times New Roman"/>
                <w:b/>
                <w:bCs/>
                <w:szCs w:val="26"/>
                <w:u w:val="single"/>
              </w:rPr>
            </w:pPr>
            <w:r w:rsidRPr="00606DB0">
              <w:rPr>
                <w:rFonts w:cs="Times New Roman"/>
                <w:b/>
                <w:bCs/>
                <w:szCs w:val="26"/>
                <w:u w:val="single"/>
              </w:rPr>
              <w:t>ĐỀ TÀI:</w:t>
            </w:r>
          </w:p>
          <w:p w14:paraId="088A25B1" w14:textId="77777777" w:rsidR="002F3D1E" w:rsidRPr="00EA7EE8" w:rsidRDefault="002F3D1E" w:rsidP="002F3D1E">
            <w:pPr>
              <w:widowControl w:val="0"/>
              <w:spacing w:after="0"/>
              <w:jc w:val="center"/>
              <w:rPr>
                <w:rFonts w:cs="Times New Roman"/>
                <w:b/>
                <w:i/>
                <w:color w:val="FF0000"/>
                <w:sz w:val="28"/>
                <w:szCs w:val="28"/>
              </w:rPr>
            </w:pPr>
            <w:r w:rsidRPr="00EA7EE8">
              <w:rPr>
                <w:rFonts w:cs="Times New Roman"/>
                <w:b/>
                <w:i/>
                <w:color w:val="FF0000"/>
                <w:sz w:val="28"/>
                <w:szCs w:val="28"/>
              </w:rPr>
              <w:t xml:space="preserve">“Phát triển năng lực và hứng thú học tập phân môn Địa lí cấp THCS </w:t>
            </w:r>
          </w:p>
          <w:p w14:paraId="36D4BCD6" w14:textId="77777777" w:rsidR="002F3D1E" w:rsidRPr="00EA7EE8" w:rsidRDefault="002F3D1E" w:rsidP="002F3D1E">
            <w:pPr>
              <w:widowControl w:val="0"/>
              <w:spacing w:after="0"/>
              <w:jc w:val="center"/>
              <w:rPr>
                <w:rFonts w:cs="Times New Roman"/>
                <w:sz w:val="28"/>
                <w:szCs w:val="28"/>
              </w:rPr>
            </w:pPr>
            <w:r w:rsidRPr="00EA7EE8">
              <w:rPr>
                <w:rFonts w:cs="Times New Roman"/>
                <w:b/>
                <w:i/>
                <w:color w:val="FF0000"/>
                <w:sz w:val="28"/>
                <w:szCs w:val="28"/>
              </w:rPr>
              <w:t>thông qua ứng dụng thiết bị dạy học số”</w:t>
            </w:r>
            <w:r w:rsidRPr="00EA7EE8">
              <w:rPr>
                <w:rFonts w:cs="Times New Roman"/>
                <w:b/>
                <w:i/>
                <w:color w:val="FF0000"/>
                <w:sz w:val="28"/>
                <w:szCs w:val="28"/>
              </w:rPr>
              <w:br/>
            </w:r>
          </w:p>
          <w:p w14:paraId="1A5D26CD" w14:textId="77777777" w:rsidR="002F3D1E" w:rsidRPr="00EA7EE8" w:rsidRDefault="002F3D1E" w:rsidP="00712131">
            <w:pPr>
              <w:widowControl w:val="0"/>
              <w:rPr>
                <w:rFonts w:cs="Times New Roman"/>
                <w:sz w:val="28"/>
                <w:szCs w:val="28"/>
              </w:rPr>
            </w:pPr>
            <w:r w:rsidRPr="00EA7EE8">
              <w:rPr>
                <w:rFonts w:cs="Times New Roman"/>
                <w:sz w:val="28"/>
                <w:szCs w:val="28"/>
              </w:rPr>
              <w:t xml:space="preserve">         </w:t>
            </w:r>
          </w:p>
          <w:p w14:paraId="02A63DC6" w14:textId="77777777" w:rsidR="002F3D1E" w:rsidRPr="00EA7EE8" w:rsidRDefault="002F3D1E" w:rsidP="00712131">
            <w:pPr>
              <w:widowControl w:val="0"/>
              <w:rPr>
                <w:rFonts w:cs="Times New Roman"/>
                <w:sz w:val="28"/>
                <w:szCs w:val="28"/>
              </w:rPr>
            </w:pPr>
            <w:r w:rsidRPr="00EA7EE8">
              <w:rPr>
                <w:rFonts w:cs="Times New Roman"/>
                <w:sz w:val="28"/>
                <w:szCs w:val="28"/>
              </w:rPr>
              <w:t xml:space="preserve">         </w:t>
            </w:r>
          </w:p>
          <w:p w14:paraId="16748C19" w14:textId="12E57C44" w:rsidR="002F3D1E" w:rsidRDefault="00606DB0" w:rsidP="00712131">
            <w:pPr>
              <w:widowControl w:val="0"/>
              <w:rPr>
                <w:rFonts w:cs="Times New Roman"/>
                <w:b/>
                <w:sz w:val="28"/>
                <w:szCs w:val="28"/>
              </w:rPr>
            </w:pPr>
            <w:r>
              <w:rPr>
                <w:rFonts w:cs="Times New Roman"/>
                <w:sz w:val="28"/>
                <w:szCs w:val="28"/>
              </w:rPr>
              <w:t xml:space="preserve">           </w:t>
            </w:r>
            <w:r>
              <w:rPr>
                <w:rFonts w:cs="Times New Roman"/>
                <w:b/>
                <w:sz w:val="28"/>
                <w:szCs w:val="28"/>
              </w:rPr>
              <w:t xml:space="preserve">          </w:t>
            </w:r>
            <w:r w:rsidR="002F3D1E" w:rsidRPr="00EA7EE8">
              <w:rPr>
                <w:rFonts w:cs="Times New Roman"/>
                <w:b/>
                <w:sz w:val="28"/>
                <w:szCs w:val="28"/>
              </w:rPr>
              <w:t>Tác giả: Hà Văn Tân</w:t>
            </w:r>
          </w:p>
          <w:p w14:paraId="08DCFDBF" w14:textId="52658C6B" w:rsidR="00606DB0" w:rsidRDefault="00606DB0" w:rsidP="00712131">
            <w:pPr>
              <w:widowControl w:val="0"/>
              <w:rPr>
                <w:rFonts w:cs="Times New Roman"/>
                <w:b/>
                <w:sz w:val="28"/>
                <w:szCs w:val="28"/>
              </w:rPr>
            </w:pPr>
            <w:r>
              <w:rPr>
                <w:rFonts w:cs="Times New Roman"/>
                <w:b/>
                <w:sz w:val="28"/>
                <w:szCs w:val="28"/>
              </w:rPr>
              <w:t xml:space="preserve">                     Trình độ chuyên môn: ĐHSP Sinh – Địa</w:t>
            </w:r>
          </w:p>
          <w:p w14:paraId="1CC8BE7D" w14:textId="2BB134E9" w:rsidR="00606DB0" w:rsidRPr="00EA7EE8" w:rsidRDefault="00606DB0" w:rsidP="00712131">
            <w:pPr>
              <w:widowControl w:val="0"/>
              <w:rPr>
                <w:rFonts w:cs="Times New Roman"/>
                <w:b/>
                <w:sz w:val="28"/>
                <w:szCs w:val="28"/>
              </w:rPr>
            </w:pPr>
            <w:r>
              <w:rPr>
                <w:rFonts w:cs="Times New Roman"/>
                <w:b/>
                <w:sz w:val="28"/>
                <w:szCs w:val="28"/>
              </w:rPr>
              <w:t xml:space="preserve">                     Chức vụ : Giáo viên</w:t>
            </w:r>
          </w:p>
          <w:p w14:paraId="102F46B2" w14:textId="77777777" w:rsidR="002F3D1E" w:rsidRPr="00EA7EE8" w:rsidRDefault="002F3D1E" w:rsidP="00712131">
            <w:pPr>
              <w:widowControl w:val="0"/>
              <w:rPr>
                <w:rFonts w:cs="Times New Roman"/>
                <w:sz w:val="28"/>
                <w:szCs w:val="28"/>
              </w:rPr>
            </w:pPr>
            <w:r w:rsidRPr="00EA7EE8">
              <w:rPr>
                <w:rFonts w:cs="Times New Roman"/>
                <w:b/>
                <w:sz w:val="28"/>
                <w:szCs w:val="28"/>
              </w:rPr>
              <w:t xml:space="preserve">                     Đơn vị công tác: Trường trung học cơ sở Kiện Khê</w:t>
            </w:r>
          </w:p>
          <w:p w14:paraId="00B7C334" w14:textId="77777777" w:rsidR="002F3D1E" w:rsidRPr="00EA7EE8" w:rsidRDefault="002F3D1E" w:rsidP="002F3D1E">
            <w:pPr>
              <w:pStyle w:val="NormalWeb"/>
              <w:widowControl w:val="0"/>
              <w:spacing w:before="0" w:beforeAutospacing="0" w:after="0" w:afterAutospacing="0" w:line="276" w:lineRule="auto"/>
              <w:rPr>
                <w:b/>
                <w:sz w:val="28"/>
                <w:szCs w:val="28"/>
              </w:rPr>
            </w:pPr>
          </w:p>
          <w:p w14:paraId="24C85FA2" w14:textId="77777777" w:rsidR="002F3D1E" w:rsidRPr="00EA7EE8" w:rsidRDefault="002F3D1E" w:rsidP="00712131">
            <w:pPr>
              <w:pStyle w:val="NormalWeb"/>
              <w:widowControl w:val="0"/>
              <w:spacing w:before="0" w:beforeAutospacing="0" w:after="0" w:afterAutospacing="0" w:line="276" w:lineRule="auto"/>
              <w:ind w:firstLine="720"/>
              <w:rPr>
                <w:b/>
                <w:sz w:val="28"/>
                <w:szCs w:val="28"/>
              </w:rPr>
            </w:pPr>
          </w:p>
          <w:p w14:paraId="3609971B" w14:textId="77777777" w:rsidR="002F3D1E" w:rsidRPr="00EA7EE8" w:rsidRDefault="002F3D1E" w:rsidP="00712131">
            <w:pPr>
              <w:widowControl w:val="0"/>
              <w:rPr>
                <w:rFonts w:cs="Times New Roman"/>
                <w:sz w:val="28"/>
                <w:szCs w:val="28"/>
              </w:rPr>
            </w:pPr>
          </w:p>
          <w:p w14:paraId="28F6B034" w14:textId="77777777" w:rsidR="002F3D1E" w:rsidRPr="00EA7EE8" w:rsidRDefault="002F3D1E" w:rsidP="00712131">
            <w:pPr>
              <w:widowControl w:val="0"/>
              <w:rPr>
                <w:rFonts w:cs="Times New Roman"/>
                <w:sz w:val="28"/>
                <w:szCs w:val="28"/>
              </w:rPr>
            </w:pPr>
          </w:p>
          <w:p w14:paraId="1AD27E54" w14:textId="77777777" w:rsidR="002F3D1E" w:rsidRPr="00EA7EE8" w:rsidRDefault="002F3D1E" w:rsidP="00712131">
            <w:pPr>
              <w:widowControl w:val="0"/>
              <w:rPr>
                <w:rFonts w:cs="Times New Roman"/>
                <w:sz w:val="28"/>
                <w:szCs w:val="28"/>
              </w:rPr>
            </w:pPr>
          </w:p>
          <w:p w14:paraId="18452247" w14:textId="77777777" w:rsidR="002F3D1E" w:rsidRPr="00EA7EE8" w:rsidRDefault="002F3D1E" w:rsidP="00712131">
            <w:pPr>
              <w:widowControl w:val="0"/>
              <w:rPr>
                <w:rFonts w:cs="Times New Roman"/>
                <w:sz w:val="28"/>
                <w:szCs w:val="28"/>
              </w:rPr>
            </w:pPr>
          </w:p>
          <w:p w14:paraId="2F40B564" w14:textId="77777777" w:rsidR="002F3D1E" w:rsidRPr="00EA7EE8" w:rsidRDefault="002F3D1E" w:rsidP="00712131">
            <w:pPr>
              <w:widowControl w:val="0"/>
              <w:rPr>
                <w:rFonts w:cs="Times New Roman"/>
                <w:sz w:val="28"/>
                <w:szCs w:val="28"/>
              </w:rPr>
            </w:pPr>
          </w:p>
          <w:p w14:paraId="7F1B6D08" w14:textId="48478C76" w:rsidR="002F3D1E" w:rsidRPr="00EA7EE8" w:rsidRDefault="002F3D1E" w:rsidP="00712131">
            <w:pPr>
              <w:widowControl w:val="0"/>
              <w:rPr>
                <w:rFonts w:cs="Times New Roman"/>
                <w:sz w:val="28"/>
                <w:szCs w:val="28"/>
              </w:rPr>
            </w:pPr>
          </w:p>
          <w:p w14:paraId="5A32D519" w14:textId="77777777" w:rsidR="002F3D1E" w:rsidRPr="00EA7EE8" w:rsidRDefault="002F3D1E" w:rsidP="00712131">
            <w:pPr>
              <w:widowControl w:val="0"/>
              <w:rPr>
                <w:rFonts w:cs="Times New Roman"/>
                <w:sz w:val="28"/>
                <w:szCs w:val="28"/>
              </w:rPr>
            </w:pPr>
          </w:p>
          <w:p w14:paraId="6B261066" w14:textId="77777777" w:rsidR="002F3D1E" w:rsidRPr="00EA7EE8" w:rsidRDefault="002F3D1E" w:rsidP="002F3D1E">
            <w:pPr>
              <w:widowControl w:val="0"/>
              <w:jc w:val="center"/>
              <w:rPr>
                <w:rFonts w:cs="Times New Roman"/>
                <w:b/>
                <w:i/>
                <w:sz w:val="28"/>
                <w:szCs w:val="28"/>
              </w:rPr>
            </w:pPr>
            <w:r w:rsidRPr="00EA7EE8">
              <w:rPr>
                <w:rFonts w:cs="Times New Roman"/>
                <w:b/>
                <w:i/>
                <w:sz w:val="28"/>
                <w:szCs w:val="28"/>
              </w:rPr>
              <w:t>Châu Sơn, tháng 05 năm 2026</w:t>
            </w:r>
          </w:p>
        </w:tc>
      </w:tr>
    </w:tbl>
    <w:p w14:paraId="2EC70D5E" w14:textId="77777777" w:rsidR="002F3D1E" w:rsidRPr="00EA7EE8" w:rsidRDefault="002F3D1E" w:rsidP="000041E2">
      <w:pPr>
        <w:widowControl w:val="0"/>
        <w:ind w:hanging="284"/>
        <w:rPr>
          <w:rFonts w:cs="Times New Roman"/>
          <w:sz w:val="28"/>
          <w:szCs w:val="28"/>
        </w:rPr>
      </w:pPr>
      <w:r w:rsidRPr="00EA7EE8">
        <w:rPr>
          <w:rFonts w:cs="Times New Roman"/>
          <w:b/>
          <w:sz w:val="28"/>
          <w:szCs w:val="28"/>
        </w:rPr>
        <w:lastRenderedPageBreak/>
        <w:t>I. Thông tin chung</w:t>
      </w:r>
    </w:p>
    <w:p w14:paraId="2558AC83" w14:textId="77777777" w:rsidR="002F3D1E" w:rsidRPr="00EA7EE8" w:rsidRDefault="002F3D1E" w:rsidP="000041E2">
      <w:pPr>
        <w:widowControl w:val="0"/>
        <w:rPr>
          <w:rFonts w:cs="Times New Roman"/>
          <w:b/>
          <w:sz w:val="28"/>
          <w:szCs w:val="28"/>
        </w:rPr>
      </w:pPr>
      <w:r w:rsidRPr="00EA7EE8">
        <w:rPr>
          <w:rFonts w:cs="Times New Roman"/>
          <w:b/>
          <w:sz w:val="28"/>
          <w:szCs w:val="28"/>
        </w:rPr>
        <w:t xml:space="preserve">1. Tên tác giả </w:t>
      </w:r>
    </w:p>
    <w:p w14:paraId="55DEDD81" w14:textId="77777777" w:rsidR="002F3D1E" w:rsidRPr="00EA7EE8" w:rsidRDefault="002F3D1E" w:rsidP="000041E2">
      <w:pPr>
        <w:widowControl w:val="0"/>
        <w:rPr>
          <w:rFonts w:cs="Times New Roman"/>
          <w:sz w:val="28"/>
          <w:szCs w:val="28"/>
          <w:lang w:val="vi-VN"/>
        </w:rPr>
      </w:pPr>
      <w:r w:rsidRPr="00EA7EE8">
        <w:rPr>
          <w:rFonts w:cs="Times New Roman"/>
          <w:sz w:val="28"/>
          <w:szCs w:val="28"/>
          <w:lang w:val="vi-VN"/>
        </w:rPr>
        <w:t>Tôi ghi tên dưới đây:</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744"/>
        <w:gridCol w:w="1482"/>
        <w:gridCol w:w="1284"/>
        <w:gridCol w:w="876"/>
        <w:gridCol w:w="959"/>
        <w:gridCol w:w="1735"/>
        <w:gridCol w:w="1423"/>
      </w:tblGrid>
      <w:tr w:rsidR="00606DB0" w:rsidRPr="00EA7EE8" w14:paraId="49DDE4D4" w14:textId="77777777" w:rsidTr="00606DB0">
        <w:trPr>
          <w:jc w:val="center"/>
        </w:trPr>
        <w:tc>
          <w:tcPr>
            <w:tcW w:w="421" w:type="dxa"/>
            <w:vAlign w:val="center"/>
          </w:tcPr>
          <w:p w14:paraId="61E47561" w14:textId="77777777" w:rsidR="00606DB0" w:rsidRPr="00EA7EE8" w:rsidRDefault="00606DB0" w:rsidP="00712131">
            <w:pPr>
              <w:snapToGrid w:val="0"/>
              <w:ind w:left="-131" w:right="-99"/>
              <w:jc w:val="center"/>
              <w:rPr>
                <w:rFonts w:cs="Times New Roman"/>
                <w:b/>
                <w:bCs/>
                <w:color w:val="000000"/>
                <w:sz w:val="28"/>
                <w:szCs w:val="28"/>
              </w:rPr>
            </w:pPr>
            <w:r w:rsidRPr="00EA7EE8">
              <w:rPr>
                <w:rFonts w:cs="Times New Roman"/>
                <w:b/>
                <w:bCs/>
                <w:color w:val="000000"/>
                <w:sz w:val="28"/>
                <w:szCs w:val="28"/>
              </w:rPr>
              <w:t>TT</w:t>
            </w:r>
          </w:p>
        </w:tc>
        <w:tc>
          <w:tcPr>
            <w:tcW w:w="1744" w:type="dxa"/>
            <w:vAlign w:val="center"/>
          </w:tcPr>
          <w:p w14:paraId="1477EA13"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Họ và tên</w:t>
            </w:r>
          </w:p>
        </w:tc>
        <w:tc>
          <w:tcPr>
            <w:tcW w:w="1482" w:type="dxa"/>
            <w:vAlign w:val="center"/>
          </w:tcPr>
          <w:p w14:paraId="575B9A97"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Ngày tháng năm sinh</w:t>
            </w:r>
          </w:p>
        </w:tc>
        <w:tc>
          <w:tcPr>
            <w:tcW w:w="1284" w:type="dxa"/>
            <w:vAlign w:val="center"/>
          </w:tcPr>
          <w:p w14:paraId="70467BD4"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Trình độ chuyên môn</w:t>
            </w:r>
          </w:p>
        </w:tc>
        <w:tc>
          <w:tcPr>
            <w:tcW w:w="876" w:type="dxa"/>
            <w:vAlign w:val="center"/>
          </w:tcPr>
          <w:p w14:paraId="5B096036"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Chức vụ</w:t>
            </w:r>
          </w:p>
        </w:tc>
        <w:tc>
          <w:tcPr>
            <w:tcW w:w="959" w:type="dxa"/>
            <w:vAlign w:val="center"/>
          </w:tcPr>
          <w:p w14:paraId="11BCDC8C"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Nơi công tác</w:t>
            </w:r>
          </w:p>
        </w:tc>
        <w:tc>
          <w:tcPr>
            <w:tcW w:w="1735" w:type="dxa"/>
            <w:vAlign w:val="center"/>
          </w:tcPr>
          <w:p w14:paraId="1565B40A"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Điện thoại</w:t>
            </w:r>
          </w:p>
        </w:tc>
        <w:tc>
          <w:tcPr>
            <w:tcW w:w="1423" w:type="dxa"/>
            <w:vAlign w:val="center"/>
          </w:tcPr>
          <w:p w14:paraId="79B89A8D" w14:textId="77777777" w:rsidR="00606DB0" w:rsidRPr="00EA7EE8" w:rsidRDefault="00606DB0" w:rsidP="00712131">
            <w:pPr>
              <w:snapToGrid w:val="0"/>
              <w:jc w:val="center"/>
              <w:rPr>
                <w:rFonts w:cs="Times New Roman"/>
                <w:b/>
                <w:bCs/>
                <w:color w:val="000000"/>
                <w:sz w:val="28"/>
                <w:szCs w:val="28"/>
              </w:rPr>
            </w:pPr>
            <w:r w:rsidRPr="00EA7EE8">
              <w:rPr>
                <w:rFonts w:cs="Times New Roman"/>
                <w:b/>
                <w:bCs/>
                <w:color w:val="000000"/>
                <w:sz w:val="28"/>
                <w:szCs w:val="28"/>
              </w:rPr>
              <w:t>Tỷ lệ % đóng góp vào việc tạo ra sáng kiến</w:t>
            </w:r>
          </w:p>
        </w:tc>
      </w:tr>
      <w:tr w:rsidR="00606DB0" w:rsidRPr="00EA7EE8" w14:paraId="4A065E2F" w14:textId="77777777" w:rsidTr="00606DB0">
        <w:trPr>
          <w:jc w:val="center"/>
        </w:trPr>
        <w:tc>
          <w:tcPr>
            <w:tcW w:w="421" w:type="dxa"/>
          </w:tcPr>
          <w:p w14:paraId="60A07879"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1</w:t>
            </w:r>
          </w:p>
        </w:tc>
        <w:tc>
          <w:tcPr>
            <w:tcW w:w="1744" w:type="dxa"/>
            <w:vAlign w:val="center"/>
          </w:tcPr>
          <w:p w14:paraId="073AA389" w14:textId="77777777" w:rsidR="00606DB0" w:rsidRPr="00EA7EE8" w:rsidRDefault="00606DB0" w:rsidP="000041E2">
            <w:pPr>
              <w:snapToGrid w:val="0"/>
              <w:rPr>
                <w:rFonts w:cs="Times New Roman"/>
                <w:bCs/>
                <w:color w:val="000000"/>
                <w:sz w:val="28"/>
                <w:szCs w:val="28"/>
              </w:rPr>
            </w:pPr>
            <w:r w:rsidRPr="00EA7EE8">
              <w:rPr>
                <w:rFonts w:cs="Times New Roman"/>
                <w:bCs/>
                <w:color w:val="000000"/>
                <w:sz w:val="28"/>
                <w:szCs w:val="28"/>
              </w:rPr>
              <w:t>Hà Văn Tân</w:t>
            </w:r>
          </w:p>
        </w:tc>
        <w:tc>
          <w:tcPr>
            <w:tcW w:w="1482" w:type="dxa"/>
          </w:tcPr>
          <w:p w14:paraId="6FA06F9F" w14:textId="77777777" w:rsidR="00606DB0" w:rsidRPr="00EA7EE8" w:rsidRDefault="00606DB0" w:rsidP="002D468F">
            <w:pPr>
              <w:snapToGrid w:val="0"/>
              <w:ind w:right="-143"/>
              <w:rPr>
                <w:rFonts w:cs="Times New Roman"/>
                <w:bCs/>
                <w:color w:val="000000"/>
                <w:sz w:val="28"/>
                <w:szCs w:val="28"/>
              </w:rPr>
            </w:pPr>
            <w:r w:rsidRPr="00EA7EE8">
              <w:rPr>
                <w:rFonts w:cs="Times New Roman"/>
                <w:bCs/>
                <w:color w:val="000000"/>
                <w:sz w:val="28"/>
                <w:szCs w:val="28"/>
              </w:rPr>
              <w:t>26/06/1984</w:t>
            </w:r>
          </w:p>
          <w:p w14:paraId="78E71115" w14:textId="77777777" w:rsidR="00606DB0" w:rsidRPr="00EA7EE8" w:rsidRDefault="00606DB0" w:rsidP="000041E2">
            <w:pPr>
              <w:snapToGrid w:val="0"/>
              <w:rPr>
                <w:rFonts w:cs="Times New Roman"/>
                <w:bCs/>
                <w:color w:val="000000"/>
                <w:sz w:val="28"/>
                <w:szCs w:val="28"/>
              </w:rPr>
            </w:pPr>
          </w:p>
        </w:tc>
        <w:tc>
          <w:tcPr>
            <w:tcW w:w="1284" w:type="dxa"/>
          </w:tcPr>
          <w:p w14:paraId="5387493D"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Đại học sư phạm</w:t>
            </w:r>
          </w:p>
        </w:tc>
        <w:tc>
          <w:tcPr>
            <w:tcW w:w="876" w:type="dxa"/>
          </w:tcPr>
          <w:p w14:paraId="081197AF"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Giáo viên</w:t>
            </w:r>
          </w:p>
        </w:tc>
        <w:tc>
          <w:tcPr>
            <w:tcW w:w="959" w:type="dxa"/>
          </w:tcPr>
          <w:p w14:paraId="25F4C4FB"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THCS Kiện Khê</w:t>
            </w:r>
          </w:p>
        </w:tc>
        <w:tc>
          <w:tcPr>
            <w:tcW w:w="1735" w:type="dxa"/>
          </w:tcPr>
          <w:p w14:paraId="3A3591B3"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0985333094</w:t>
            </w:r>
          </w:p>
        </w:tc>
        <w:tc>
          <w:tcPr>
            <w:tcW w:w="1423" w:type="dxa"/>
          </w:tcPr>
          <w:p w14:paraId="34234291" w14:textId="77777777" w:rsidR="00606DB0" w:rsidRPr="00EA7EE8" w:rsidRDefault="00606DB0" w:rsidP="00712131">
            <w:pPr>
              <w:snapToGrid w:val="0"/>
              <w:jc w:val="center"/>
              <w:rPr>
                <w:rFonts w:cs="Times New Roman"/>
                <w:bCs/>
                <w:color w:val="000000"/>
                <w:sz w:val="28"/>
                <w:szCs w:val="28"/>
              </w:rPr>
            </w:pPr>
            <w:r w:rsidRPr="00EA7EE8">
              <w:rPr>
                <w:rFonts w:cs="Times New Roman"/>
                <w:bCs/>
                <w:color w:val="000000"/>
                <w:sz w:val="28"/>
                <w:szCs w:val="28"/>
              </w:rPr>
              <w:t>100%</w:t>
            </w:r>
          </w:p>
        </w:tc>
      </w:tr>
    </w:tbl>
    <w:p w14:paraId="1AFA7624" w14:textId="61789B02" w:rsidR="00606DB0" w:rsidRPr="00606DB0" w:rsidRDefault="00606DB0" w:rsidP="002F3D1E">
      <w:pPr>
        <w:rPr>
          <w:rFonts w:cs="Times New Roman"/>
          <w:sz w:val="4"/>
          <w:szCs w:val="28"/>
        </w:rPr>
      </w:pPr>
    </w:p>
    <w:p w14:paraId="57B35B2E" w14:textId="02914B17" w:rsidR="002F3D1E" w:rsidRPr="00EA7EE8" w:rsidRDefault="002F3D1E" w:rsidP="002F3D1E">
      <w:pPr>
        <w:rPr>
          <w:rFonts w:cs="Times New Roman"/>
          <w:b/>
          <w:i/>
          <w:sz w:val="28"/>
          <w:szCs w:val="28"/>
        </w:rPr>
      </w:pPr>
      <w:r w:rsidRPr="00EA7EE8">
        <w:rPr>
          <w:rFonts w:cs="Times New Roman"/>
          <w:sz w:val="28"/>
          <w:szCs w:val="28"/>
        </w:rPr>
        <w:t xml:space="preserve">Là tác giả đề nghị xét công nhận sáng kiến : </w:t>
      </w:r>
      <w:r w:rsidR="000041E2" w:rsidRPr="00EA7EE8">
        <w:rPr>
          <w:rFonts w:cs="Times New Roman"/>
          <w:b/>
          <w:i/>
          <w:sz w:val="28"/>
          <w:szCs w:val="28"/>
        </w:rPr>
        <w:t>“Phát triển năng lực và hứng thú học tập phân môn Địa lí cấp THCS thông qua ứng dụng thiết bị dạy học số”</w:t>
      </w:r>
    </w:p>
    <w:p w14:paraId="16BDE7A1" w14:textId="77777777" w:rsidR="002F3D1E" w:rsidRPr="00EA7EE8" w:rsidRDefault="002F3D1E" w:rsidP="000041E2">
      <w:pPr>
        <w:widowControl w:val="0"/>
        <w:rPr>
          <w:rFonts w:cs="Times New Roman"/>
          <w:sz w:val="28"/>
          <w:szCs w:val="28"/>
        </w:rPr>
      </w:pPr>
      <w:r w:rsidRPr="00EA7EE8">
        <w:rPr>
          <w:rFonts w:cs="Times New Roman"/>
          <w:b/>
          <w:sz w:val="28"/>
          <w:szCs w:val="28"/>
        </w:rPr>
        <w:t>2. Lĩnh vực áp dụng</w:t>
      </w:r>
      <w:r w:rsidRPr="00EA7EE8">
        <w:rPr>
          <w:rFonts w:cs="Times New Roman"/>
          <w:sz w:val="28"/>
          <w:szCs w:val="28"/>
        </w:rPr>
        <w:t xml:space="preserve">: </w:t>
      </w:r>
      <w:r w:rsidR="000041E2" w:rsidRPr="00EA7EE8">
        <w:rPr>
          <w:rFonts w:cs="Times New Roman"/>
          <w:sz w:val="28"/>
          <w:szCs w:val="28"/>
        </w:rPr>
        <w:t>Giáo dục và đào tạo; giảng dạy môn Lịch sử và Địa lí cấp THCS.</w:t>
      </w:r>
    </w:p>
    <w:p w14:paraId="0E6BBEE4" w14:textId="77777777" w:rsidR="002F3D1E" w:rsidRPr="00EA7EE8" w:rsidRDefault="002F3D1E" w:rsidP="000041E2">
      <w:pPr>
        <w:widowControl w:val="0"/>
        <w:jc w:val="both"/>
        <w:rPr>
          <w:rFonts w:cs="Times New Roman"/>
          <w:sz w:val="28"/>
          <w:szCs w:val="28"/>
        </w:rPr>
      </w:pPr>
      <w:r w:rsidRPr="00EA7EE8">
        <w:rPr>
          <w:rFonts w:cs="Times New Roman"/>
          <w:b/>
          <w:sz w:val="28"/>
          <w:szCs w:val="28"/>
        </w:rPr>
        <w:t>3. Đơn vị áp dụng</w:t>
      </w:r>
      <w:r w:rsidRPr="00EA7EE8">
        <w:rPr>
          <w:rFonts w:cs="Times New Roman"/>
          <w:sz w:val="28"/>
          <w:szCs w:val="28"/>
        </w:rPr>
        <w:t>:</w:t>
      </w:r>
      <w:r w:rsidR="000041E2" w:rsidRPr="00EA7EE8">
        <w:rPr>
          <w:rFonts w:cs="Times New Roman"/>
          <w:sz w:val="28"/>
          <w:szCs w:val="28"/>
        </w:rPr>
        <w:t xml:space="preserve"> T</w:t>
      </w:r>
      <w:r w:rsidRPr="00EA7EE8">
        <w:rPr>
          <w:rFonts w:cs="Times New Roman"/>
          <w:sz w:val="28"/>
          <w:szCs w:val="28"/>
        </w:rPr>
        <w:t>rường trung học cơ sở Kiện Khê</w:t>
      </w:r>
    </w:p>
    <w:p w14:paraId="5686FB88" w14:textId="77777777" w:rsidR="002F3D1E" w:rsidRPr="00EA7EE8" w:rsidRDefault="002F3D1E" w:rsidP="000041E2">
      <w:pPr>
        <w:widowControl w:val="0"/>
        <w:jc w:val="both"/>
        <w:rPr>
          <w:rFonts w:cs="Times New Roman"/>
          <w:sz w:val="28"/>
          <w:szCs w:val="28"/>
        </w:rPr>
      </w:pPr>
      <w:r w:rsidRPr="00EA7EE8">
        <w:rPr>
          <w:rFonts w:cs="Times New Roman"/>
          <w:b/>
          <w:sz w:val="28"/>
          <w:szCs w:val="28"/>
        </w:rPr>
        <w:t xml:space="preserve">4. Phạm vi đề nghị công nhận: </w:t>
      </w:r>
      <w:r w:rsidRPr="00EA7EE8">
        <w:rPr>
          <w:rFonts w:cs="Times New Roman"/>
          <w:b/>
          <w:sz w:val="28"/>
          <w:szCs w:val="28"/>
        </w:rPr>
        <w:tab/>
      </w:r>
      <w:r w:rsidRPr="00EA7EE8">
        <w:rPr>
          <w:rFonts w:cs="Times New Roman"/>
          <w:sz w:val="28"/>
          <w:szCs w:val="28"/>
        </w:rPr>
        <w:t>□ Cơ sở      □ Tỉnh     □ Toàn quốc</w:t>
      </w:r>
    </w:p>
    <w:p w14:paraId="11D4E0C5" w14:textId="3626FBCD" w:rsidR="000041E2" w:rsidRPr="00606DB0" w:rsidRDefault="002F3D1E" w:rsidP="00606DB0">
      <w:pPr>
        <w:widowControl w:val="0"/>
        <w:jc w:val="both"/>
        <w:rPr>
          <w:rFonts w:cs="Times New Roman"/>
          <w:b/>
          <w:bCs/>
          <w:sz w:val="28"/>
          <w:szCs w:val="28"/>
        </w:rPr>
      </w:pPr>
      <w:r w:rsidRPr="00EA7EE8">
        <w:rPr>
          <w:rFonts w:cs="Times New Roman"/>
          <w:b/>
          <w:bCs/>
          <w:sz w:val="28"/>
          <w:szCs w:val="28"/>
        </w:rPr>
        <w:t>5. N</w:t>
      </w:r>
      <w:r w:rsidRPr="00EA7EE8">
        <w:rPr>
          <w:rFonts w:cs="Times New Roman"/>
          <w:b/>
          <w:sz w:val="28"/>
          <w:szCs w:val="28"/>
        </w:rPr>
        <w:t xml:space="preserve">gày sáng kiến được áp dụng lần đầu: </w:t>
      </w:r>
      <w:r w:rsidRPr="00EA7EE8">
        <w:rPr>
          <w:rFonts w:cs="Times New Roman"/>
          <w:bCs/>
          <w:sz w:val="28"/>
          <w:szCs w:val="28"/>
        </w:rPr>
        <w:t>16/09/2025</w:t>
      </w:r>
    </w:p>
    <w:p w14:paraId="2EBF9E37" w14:textId="5CE33FBC" w:rsidR="00983C22" w:rsidRPr="00EA7EE8" w:rsidRDefault="000041E2" w:rsidP="00EA7EE8">
      <w:pPr>
        <w:spacing w:after="0"/>
        <w:rPr>
          <w:rFonts w:cs="Times New Roman"/>
          <w:sz w:val="28"/>
          <w:szCs w:val="28"/>
        </w:rPr>
      </w:pPr>
      <w:r w:rsidRPr="00EA7EE8">
        <w:rPr>
          <w:rFonts w:cs="Times New Roman"/>
          <w:b/>
          <w:sz w:val="28"/>
          <w:szCs w:val="28"/>
        </w:rPr>
        <w:t>II</w:t>
      </w:r>
      <w:r w:rsidR="00D54934" w:rsidRPr="00EA7EE8">
        <w:rPr>
          <w:rFonts w:cs="Times New Roman"/>
          <w:b/>
          <w:sz w:val="28"/>
          <w:szCs w:val="28"/>
        </w:rPr>
        <w:t xml:space="preserve">. </w:t>
      </w:r>
      <w:r w:rsidRPr="00EA7EE8">
        <w:rPr>
          <w:rFonts w:cs="Times New Roman"/>
          <w:b/>
          <w:sz w:val="28"/>
          <w:szCs w:val="28"/>
        </w:rPr>
        <w:t>Phần mở đầu</w:t>
      </w:r>
      <w:r w:rsidR="00EA7EE8" w:rsidRPr="00EA7EE8">
        <w:rPr>
          <w:rFonts w:cs="Times New Roman"/>
          <w:b/>
          <w:sz w:val="28"/>
          <w:szCs w:val="28"/>
        </w:rPr>
        <w:t xml:space="preserve">: </w:t>
      </w:r>
      <w:r w:rsidR="00EA7EE8" w:rsidRPr="00EA7EE8">
        <w:rPr>
          <w:rFonts w:cs="Times New Roman"/>
          <w:b/>
          <w:bCs/>
          <w:i/>
          <w:sz w:val="28"/>
          <w:szCs w:val="28"/>
        </w:rPr>
        <w:t xml:space="preserve"> Lí do chọn sáng kiến</w:t>
      </w:r>
      <w:r w:rsidR="00D54934" w:rsidRPr="00EA7EE8">
        <w:rPr>
          <w:rFonts w:cs="Times New Roman"/>
          <w:sz w:val="28"/>
          <w:szCs w:val="28"/>
        </w:rPr>
        <w:br/>
      </w:r>
      <w:r w:rsidRPr="00EA7EE8">
        <w:rPr>
          <w:rFonts w:cs="Times New Roman"/>
          <w:sz w:val="28"/>
          <w:szCs w:val="28"/>
        </w:rPr>
        <w:t xml:space="preserve">     </w:t>
      </w:r>
      <w:r w:rsidR="00EA7EE8" w:rsidRPr="00EA7EE8">
        <w:rPr>
          <w:rFonts w:cs="Times New Roman"/>
          <w:sz w:val="28"/>
          <w:szCs w:val="28"/>
        </w:rPr>
        <w:t xml:space="preserve">- </w:t>
      </w:r>
      <w:r w:rsidR="00D54934" w:rsidRPr="00EA7EE8">
        <w:rPr>
          <w:rFonts w:cs="Times New Roman"/>
          <w:sz w:val="28"/>
          <w:szCs w:val="28"/>
        </w:rPr>
        <w:t>Trong bối cảnh cuộc Cách mạng công nghiệp lần thứ tư diễn ra mạnh mẽ, chuyển đổi số đã và đang tác động sâu rộng đến mọi lĩnh vực của đời sống xã hội, trong đó giáo dục là một trong những lĩnh vực được quan tâm hàng đầu. Việc ứng dụng công nghệ thông tin, học liệu số và thiết bị dạy học số vào hoạt động giáo dục không chỉ là xu thế tất yếu mà còn là yêu cầu cấp thiết nhằm đáp ứng mục tiêu đổi mới căn bản, toàn diện giáo dục và đào tạo theo tinh thần Nghị quyết số 29-NQ/TW của</w:t>
      </w:r>
      <w:r w:rsidRPr="00EA7EE8">
        <w:rPr>
          <w:rFonts w:cs="Times New Roman"/>
          <w:sz w:val="28"/>
          <w:szCs w:val="28"/>
        </w:rPr>
        <w:t xml:space="preserve"> Ban Chấp hành Trung ương Đảng.</w:t>
      </w:r>
      <w:r w:rsidR="00D54934" w:rsidRPr="00EA7EE8">
        <w:rPr>
          <w:rFonts w:cs="Times New Roman"/>
          <w:sz w:val="28"/>
          <w:szCs w:val="28"/>
        </w:rPr>
        <w:br/>
      </w:r>
      <w:r w:rsidRPr="00EA7EE8">
        <w:rPr>
          <w:rFonts w:cs="Times New Roman"/>
          <w:sz w:val="28"/>
          <w:szCs w:val="28"/>
        </w:rPr>
        <w:t xml:space="preserve">     </w:t>
      </w:r>
      <w:r w:rsidR="00EA7EE8" w:rsidRPr="00EA7EE8">
        <w:rPr>
          <w:rFonts w:cs="Times New Roman"/>
          <w:sz w:val="28"/>
          <w:szCs w:val="28"/>
        </w:rPr>
        <w:t xml:space="preserve">- </w:t>
      </w:r>
      <w:r w:rsidR="00D54934" w:rsidRPr="00EA7EE8">
        <w:rPr>
          <w:rFonts w:cs="Times New Roman"/>
          <w:sz w:val="28"/>
          <w:szCs w:val="28"/>
        </w:rPr>
        <w:t xml:space="preserve">Chương trình giáo dục phổ thông 2018 được ban hành theo Thông tư số 32/2018/TT-BGDĐT đã chuyển mạnh từ tiếp cận nội dung sang phát triển phẩm chất, năng lực học sinh. Trong đó, năng lực số, khả năng tự học, khai thác thông tin, vận dụng kiến thức vào thực tiễn là những năng lực quan trọng cần được hình thành và phát triển cho học sinh. Đặc biệt đối với phân môn Địa lí, việc sử dụng bản đồ, hình ảnh, video, mô phỏng không gian, dữ liệu số có vai trò đặc biệt quan trọng trong việc hình thành biểu tượng địa lí và phát triển </w:t>
      </w:r>
      <w:r w:rsidR="00EA7EE8" w:rsidRPr="00EA7EE8">
        <w:rPr>
          <w:rFonts w:cs="Times New Roman"/>
          <w:sz w:val="28"/>
          <w:szCs w:val="28"/>
        </w:rPr>
        <w:t xml:space="preserve">tư duy không gian cho học sinh.  </w:t>
      </w:r>
      <w:r w:rsidR="00D54934" w:rsidRPr="00EA7EE8">
        <w:rPr>
          <w:rFonts w:cs="Times New Roman"/>
          <w:sz w:val="28"/>
          <w:szCs w:val="28"/>
        </w:rPr>
        <w:br/>
      </w:r>
      <w:r w:rsidR="00EA7EE8" w:rsidRPr="00EA7EE8">
        <w:rPr>
          <w:rFonts w:cs="Times New Roman"/>
          <w:sz w:val="28"/>
          <w:szCs w:val="28"/>
        </w:rPr>
        <w:lastRenderedPageBreak/>
        <w:t xml:space="preserve">     - </w:t>
      </w:r>
      <w:r w:rsidR="00D54934" w:rsidRPr="00EA7EE8">
        <w:rPr>
          <w:rFonts w:cs="Times New Roman"/>
          <w:sz w:val="28"/>
          <w:szCs w:val="28"/>
        </w:rPr>
        <w:t>Bên cạnh đó, Quyết định số 131/QĐ-TTg ngày 25/01/2022 của Thủ tướng Chính phủ về việc phê duyệt Đề án “Tăng cường ứng dụng công nghệ thông tin và chuyển đổi số trong giáo dục và đào tạo” cũng xác định rõ nhiệm vụ đẩy mạnh ứng dụng công nghệ số trong dạy học, kiểm tra</w:t>
      </w:r>
      <w:r w:rsidR="00EA7EE8" w:rsidRPr="00EA7EE8">
        <w:rPr>
          <w:rFonts w:cs="Times New Roman"/>
          <w:sz w:val="28"/>
          <w:szCs w:val="28"/>
        </w:rPr>
        <w:t xml:space="preserve"> đánh giá và quản lí giáo dục.</w:t>
      </w:r>
      <w:r w:rsidR="00D54934" w:rsidRPr="00EA7EE8">
        <w:rPr>
          <w:rFonts w:cs="Times New Roman"/>
          <w:sz w:val="28"/>
          <w:szCs w:val="28"/>
        </w:rPr>
        <w:br/>
      </w:r>
      <w:r w:rsidR="00EA7EE8" w:rsidRPr="00EA7EE8">
        <w:rPr>
          <w:rFonts w:cs="Times New Roman"/>
          <w:sz w:val="28"/>
          <w:szCs w:val="28"/>
        </w:rPr>
        <w:t xml:space="preserve">     - </w:t>
      </w:r>
      <w:r w:rsidR="00D54934" w:rsidRPr="00EA7EE8">
        <w:rPr>
          <w:rFonts w:cs="Times New Roman"/>
          <w:sz w:val="28"/>
          <w:szCs w:val="28"/>
        </w:rPr>
        <w:t xml:space="preserve">Tuy nhiên, thực tế giảng dạy tại trường THCS Kiện Khê cho thấy nhiều học sinh chưa hứng thú với phân môn Địa lí; việc sử dụng thiết bị dạy học truyền thống còn hạn chế; học sinh tiếp thu kiến thức còn thụ động; khả năng khai thác thông tin, sử dụng công nghệ phục vụ học tập còn yếu. Qua khảo sát đầu năm học </w:t>
      </w:r>
      <w:r w:rsidR="006D3A6D">
        <w:rPr>
          <w:rFonts w:cs="Times New Roman"/>
          <w:sz w:val="28"/>
          <w:szCs w:val="28"/>
        </w:rPr>
        <w:t>2025</w:t>
      </w:r>
      <w:r w:rsidR="00D54934" w:rsidRPr="00EA7EE8">
        <w:rPr>
          <w:rFonts w:cs="Times New Roman"/>
          <w:sz w:val="28"/>
          <w:szCs w:val="28"/>
        </w:rPr>
        <w:t>–</w:t>
      </w:r>
      <w:r w:rsidR="006D3A6D">
        <w:rPr>
          <w:rFonts w:cs="Times New Roman"/>
          <w:sz w:val="28"/>
          <w:szCs w:val="28"/>
        </w:rPr>
        <w:t>2026</w:t>
      </w:r>
      <w:r w:rsidR="00D54934" w:rsidRPr="00EA7EE8">
        <w:rPr>
          <w:rFonts w:cs="Times New Roman"/>
          <w:sz w:val="28"/>
          <w:szCs w:val="28"/>
        </w:rPr>
        <w:t xml:space="preserve"> đối với </w:t>
      </w:r>
      <w:r w:rsidR="006D3A6D">
        <w:rPr>
          <w:rFonts w:cs="Times New Roman"/>
          <w:sz w:val="28"/>
          <w:szCs w:val="28"/>
        </w:rPr>
        <w:t>84</w:t>
      </w:r>
      <w:r w:rsidR="00D54934" w:rsidRPr="00EA7EE8">
        <w:rPr>
          <w:rFonts w:cs="Times New Roman"/>
          <w:sz w:val="28"/>
          <w:szCs w:val="28"/>
        </w:rPr>
        <w:t xml:space="preserve"> học sinh </w:t>
      </w:r>
      <w:r w:rsidR="006D3A6D">
        <w:rPr>
          <w:rFonts w:cs="Times New Roman"/>
          <w:sz w:val="28"/>
          <w:szCs w:val="28"/>
        </w:rPr>
        <w:t>lớp</w:t>
      </w:r>
      <w:r w:rsidR="00D54934" w:rsidRPr="00EA7EE8">
        <w:rPr>
          <w:rFonts w:cs="Times New Roman"/>
          <w:sz w:val="28"/>
          <w:szCs w:val="28"/>
        </w:rPr>
        <w:t xml:space="preserve"> </w:t>
      </w:r>
      <w:r w:rsidR="006D3A6D">
        <w:rPr>
          <w:rFonts w:cs="Times New Roman"/>
          <w:sz w:val="28"/>
          <w:szCs w:val="28"/>
        </w:rPr>
        <w:t>6C</w:t>
      </w:r>
      <w:r w:rsidR="006D3A6D">
        <w:rPr>
          <w:rFonts w:cs="Times New Roman"/>
          <w:sz w:val="28"/>
          <w:szCs w:val="28"/>
          <w:lang w:val="vi-VN"/>
        </w:rPr>
        <w:t>; 6D của trường mà tôi trực tiếp giảng dạy</w:t>
      </w:r>
      <w:r w:rsidR="00D54934" w:rsidRPr="00EA7EE8">
        <w:rPr>
          <w:rFonts w:cs="Times New Roman"/>
          <w:sz w:val="28"/>
          <w:szCs w:val="28"/>
        </w:rPr>
        <w:t>, tỉ lệ học sinh không thích hoặc không quan tâm đến môn học chiếm tới</w:t>
      </w:r>
      <w:r w:rsidR="006D3A6D">
        <w:rPr>
          <w:rFonts w:cs="Times New Roman"/>
          <w:sz w:val="28"/>
          <w:szCs w:val="28"/>
          <w:lang w:val="vi-VN"/>
        </w:rPr>
        <w:t xml:space="preserve"> hơn</w:t>
      </w:r>
      <w:r w:rsidR="00D54934" w:rsidRPr="00EA7EE8">
        <w:rPr>
          <w:rFonts w:cs="Times New Roman"/>
          <w:sz w:val="28"/>
          <w:szCs w:val="28"/>
        </w:rPr>
        <w:t xml:space="preserve"> </w:t>
      </w:r>
      <w:r w:rsidR="006D3A6D">
        <w:rPr>
          <w:rFonts w:cs="Times New Roman"/>
          <w:sz w:val="28"/>
          <w:szCs w:val="28"/>
        </w:rPr>
        <w:t>40</w:t>
      </w:r>
      <w:r w:rsidR="00D54934" w:rsidRPr="00EA7EE8">
        <w:rPr>
          <w:rFonts w:cs="Times New Roman"/>
          <w:sz w:val="28"/>
          <w:szCs w:val="28"/>
        </w:rPr>
        <w:t xml:space="preserve">%; số học sinh thực sự </w:t>
      </w:r>
      <w:r w:rsidR="00EA7EE8" w:rsidRPr="00EA7EE8">
        <w:rPr>
          <w:rFonts w:cs="Times New Roman"/>
          <w:sz w:val="28"/>
          <w:szCs w:val="28"/>
        </w:rPr>
        <w:t>yêu thích môn học còn rất thấp.</w:t>
      </w:r>
      <w:r w:rsidR="00D54934" w:rsidRPr="00EA7EE8">
        <w:rPr>
          <w:rFonts w:cs="Times New Roman"/>
          <w:sz w:val="28"/>
          <w:szCs w:val="28"/>
        </w:rPr>
        <w:br/>
      </w:r>
      <w:r w:rsidR="00EA7EE8" w:rsidRPr="00EA7EE8">
        <w:rPr>
          <w:rFonts w:cs="Times New Roman"/>
          <w:sz w:val="28"/>
          <w:szCs w:val="28"/>
        </w:rPr>
        <w:t xml:space="preserve">     - </w:t>
      </w:r>
      <w:r w:rsidR="00D54934" w:rsidRPr="00EA7EE8">
        <w:rPr>
          <w:rFonts w:cs="Times New Roman"/>
          <w:sz w:val="28"/>
          <w:szCs w:val="28"/>
        </w:rPr>
        <w:t>Xuất phát từ thực tiễn đó, tôi lựa chọn nghiên cứu và thực hiện sáng kiến: “Phát triển năng lực và hứng thú học tập phân môn Địa lí cấp THCS thông qua ứng dụng thiết bị dạy học số” nhằm nâng cao chất lượng dạy học, phát huy tính tích cực, chủ động, sáng tạo của học sinh và góp phần thực hiện hiệu quả nhiệm v</w:t>
      </w:r>
      <w:r w:rsidR="00EA7EE8" w:rsidRPr="00EA7EE8">
        <w:rPr>
          <w:rFonts w:cs="Times New Roman"/>
          <w:sz w:val="28"/>
          <w:szCs w:val="28"/>
        </w:rPr>
        <w:t>ụ chuyển đổi số trong giáo dục.</w:t>
      </w:r>
    </w:p>
    <w:p w14:paraId="082563C0" w14:textId="77777777" w:rsidR="00EA7EE8" w:rsidRPr="00EA7EE8" w:rsidRDefault="00EA7EE8" w:rsidP="00EA7EE8">
      <w:pPr>
        <w:spacing w:after="0"/>
        <w:rPr>
          <w:rFonts w:cs="Times New Roman"/>
          <w:sz w:val="28"/>
          <w:szCs w:val="28"/>
        </w:rPr>
      </w:pPr>
    </w:p>
    <w:p w14:paraId="1D705FF8" w14:textId="77777777" w:rsidR="00EA7EE8" w:rsidRPr="00EA7EE8" w:rsidRDefault="00EA7EE8" w:rsidP="00EA7EE8">
      <w:pPr>
        <w:spacing w:after="0"/>
        <w:rPr>
          <w:rFonts w:cs="Times New Roman"/>
          <w:sz w:val="28"/>
          <w:szCs w:val="28"/>
        </w:rPr>
      </w:pPr>
      <w:r w:rsidRPr="00EA7EE8">
        <w:rPr>
          <w:rFonts w:cs="Times New Roman"/>
          <w:b/>
          <w:sz w:val="28"/>
          <w:szCs w:val="28"/>
        </w:rPr>
        <w:t>III</w:t>
      </w:r>
      <w:r w:rsidR="00D54934" w:rsidRPr="00EA7EE8">
        <w:rPr>
          <w:rFonts w:cs="Times New Roman"/>
          <w:b/>
          <w:sz w:val="28"/>
          <w:szCs w:val="28"/>
        </w:rPr>
        <w:t xml:space="preserve">. </w:t>
      </w:r>
      <w:r w:rsidRPr="00EA7EE8">
        <w:rPr>
          <w:rFonts w:cs="Times New Roman"/>
          <w:b/>
          <w:sz w:val="28"/>
          <w:szCs w:val="28"/>
        </w:rPr>
        <w:t>Phần nội dung</w:t>
      </w:r>
      <w:r w:rsidRPr="00EA7EE8">
        <w:rPr>
          <w:rFonts w:cs="Times New Roman"/>
          <w:sz w:val="28"/>
          <w:szCs w:val="28"/>
        </w:rPr>
        <w:br/>
      </w:r>
      <w:r w:rsidRPr="005322D1">
        <w:rPr>
          <w:rFonts w:cs="Times New Roman"/>
          <w:b/>
          <w:sz w:val="28"/>
          <w:szCs w:val="28"/>
        </w:rPr>
        <w:t xml:space="preserve">  1. Mô tả giải pháp</w:t>
      </w:r>
      <w:r w:rsidR="00D54934" w:rsidRPr="00EA7EE8">
        <w:rPr>
          <w:rFonts w:cs="Times New Roman"/>
          <w:sz w:val="28"/>
          <w:szCs w:val="28"/>
        </w:rPr>
        <w:br/>
      </w:r>
      <w:r>
        <w:rPr>
          <w:rFonts w:cs="Times New Roman"/>
          <w:sz w:val="28"/>
          <w:szCs w:val="28"/>
        </w:rPr>
        <w:t xml:space="preserve">      - </w:t>
      </w:r>
      <w:r w:rsidR="00D54934" w:rsidRPr="00EA7EE8">
        <w:rPr>
          <w:rFonts w:cs="Times New Roman"/>
          <w:sz w:val="28"/>
          <w:szCs w:val="28"/>
        </w:rPr>
        <w:t xml:space="preserve">Trước khi áp dụng sáng kiến, việc dạy học phân môn Địa lí tại đơn vị chủ yếu được thực hiện theo phương pháp truyền thống. Giáo viên sử dụng sách giáo khoa, bản đồ giấy, tranh ảnh in sẵn và phương pháp thuyết trình là chủ yếu. Một số giáo viên có sử dụng trình chiếu PowerPoint nhưng còn đơn giản, chưa khai thác hiệu quả các học liệu số </w:t>
      </w:r>
      <w:r>
        <w:rPr>
          <w:rFonts w:cs="Times New Roman"/>
          <w:sz w:val="28"/>
          <w:szCs w:val="28"/>
        </w:rPr>
        <w:t>và nền tảng công nghệ hiện đại.</w:t>
      </w:r>
      <w:r w:rsidR="00D54934" w:rsidRPr="00EA7EE8">
        <w:rPr>
          <w:rFonts w:cs="Times New Roman"/>
          <w:sz w:val="28"/>
          <w:szCs w:val="28"/>
        </w:rPr>
        <w:br/>
      </w:r>
      <w:r>
        <w:rPr>
          <w:rFonts w:cs="Times New Roman"/>
          <w:sz w:val="28"/>
          <w:szCs w:val="28"/>
        </w:rPr>
        <w:t xml:space="preserve">     - </w:t>
      </w:r>
      <w:r w:rsidR="00D54934" w:rsidRPr="00EA7EE8">
        <w:rPr>
          <w:rFonts w:cs="Times New Roman"/>
          <w:sz w:val="28"/>
          <w:szCs w:val="28"/>
        </w:rPr>
        <w:t>Các giải pháp truyền thống có ưu điểm là dễ thực hiện, phù hợp với điều kiện cơ sở vật chất cơ bản của nhà trường. Tuy nhiên, qua quá trình giảng dạy cho thấy</w:t>
      </w:r>
      <w:r>
        <w:rPr>
          <w:rFonts w:cs="Times New Roman"/>
          <w:sz w:val="28"/>
          <w:szCs w:val="28"/>
        </w:rPr>
        <w:t xml:space="preserve"> còn tồn tại nhiều hạn chế như:</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Thiết bị dạy học truyền thống cồng kềnh, khó bảo quản và khó sử dụng đồng thời trong nhiều hoạt động học tập.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chủ yếu tiếp nhận kiến thức một chiều, ít được tương tác, trải nghiệm.</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Nội dung bài học chưa gắn nhiều với thực tiễn trực quan nên học sinh khó hình dung các đối tượng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Hoạt động kiểm tra đánh giá còn nặng về ghi nhớ kiến thức, chưa phát huy được tính tích cực của học sinh.</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chưa được rèn luyện thường xuyên các năng lực số như khai thác dữ liệu, sử dụng bản đồ số, học tập trực tuyến.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Giáo viên chưa khai thác hiệu quả nguồn học liệu mở trên</w:t>
      </w:r>
      <w:r>
        <w:rPr>
          <w:rFonts w:cs="Times New Roman"/>
          <w:sz w:val="28"/>
          <w:szCs w:val="28"/>
        </w:rPr>
        <w:t xml:space="preserve"> Internet.</w:t>
      </w:r>
      <w:r w:rsidR="00D54934" w:rsidRPr="00EA7EE8">
        <w:rPr>
          <w:rFonts w:cs="Times New Roman"/>
          <w:sz w:val="28"/>
          <w:szCs w:val="28"/>
        </w:rPr>
        <w:br/>
      </w:r>
      <w:r w:rsidR="00D54934" w:rsidRPr="00EA7EE8">
        <w:rPr>
          <w:rFonts w:cs="Times New Roman"/>
          <w:i/>
          <w:sz w:val="28"/>
          <w:szCs w:val="28"/>
        </w:rPr>
        <w:t>Nguyên nhân của thực trạng trên là do:</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Một bộ phận giáo viên còn hạn chế về năng lực công nghệ thông tin.</w:t>
      </w:r>
      <w:r w:rsidR="00D54934" w:rsidRPr="00EA7EE8">
        <w:rPr>
          <w:rFonts w:cs="Times New Roman"/>
          <w:sz w:val="28"/>
          <w:szCs w:val="28"/>
        </w:rPr>
        <w:br/>
      </w:r>
      <w:r>
        <w:rPr>
          <w:rFonts w:cs="Times New Roman"/>
          <w:sz w:val="28"/>
          <w:szCs w:val="28"/>
        </w:rPr>
        <w:lastRenderedPageBreak/>
        <w:t xml:space="preserve">     </w:t>
      </w:r>
      <w:r w:rsidR="00D54934" w:rsidRPr="00EA7EE8">
        <w:rPr>
          <w:rFonts w:cs="Times New Roman"/>
          <w:sz w:val="28"/>
          <w:szCs w:val="28"/>
        </w:rPr>
        <w:t>- Cơ sở vật chất và thiết bị dạy học số chưa đồng bộ.</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Chưa có nhiều tài liệu hướng dẫn cụ thể về khai thác thiết bị dạy học số trong môn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ở độ tuổi THCS còn dễ bị p</w:t>
      </w:r>
      <w:r>
        <w:rPr>
          <w:rFonts w:cs="Times New Roman"/>
          <w:sz w:val="28"/>
          <w:szCs w:val="28"/>
        </w:rPr>
        <w:t>hân tán, thiếu động cơ học tập.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xml:space="preserve">Những hạn chế trên đặt ra yêu cầu cần có giải pháp đổi mới phương pháp dạy học theo hướng phát triển năng lực, tăng cường ứng dụng công nghệ số nhằm nâng cao hứng thú và hiệu </w:t>
      </w:r>
      <w:r>
        <w:rPr>
          <w:rFonts w:cs="Times New Roman"/>
          <w:sz w:val="28"/>
          <w:szCs w:val="28"/>
        </w:rPr>
        <w:t>quả học tập cho học sinh.</w:t>
      </w:r>
    </w:p>
    <w:p w14:paraId="7B1E6ECD" w14:textId="77777777" w:rsidR="00983C22" w:rsidRPr="00EA7EE8" w:rsidRDefault="00EA7EE8">
      <w:pPr>
        <w:rPr>
          <w:rFonts w:cs="Times New Roman"/>
          <w:sz w:val="28"/>
          <w:szCs w:val="28"/>
        </w:rPr>
      </w:pPr>
      <w:r w:rsidRPr="005322D1">
        <w:rPr>
          <w:rFonts w:cs="Times New Roman"/>
          <w:b/>
          <w:sz w:val="28"/>
          <w:szCs w:val="28"/>
        </w:rPr>
        <w:t>2. Nội dung các giải pháp mới: tính mới, tính sáng tạo, hiệu quả áp dụng và khả năng nhân rộng.</w:t>
      </w:r>
      <w:r w:rsidR="00D54934" w:rsidRPr="00EA7EE8">
        <w:rPr>
          <w:rFonts w:cs="Times New Roman"/>
          <w:sz w:val="28"/>
          <w:szCs w:val="28"/>
        </w:rPr>
        <w:br/>
      </w:r>
      <w:r w:rsidRPr="005322D1">
        <w:rPr>
          <w:rFonts w:cs="Times New Roman"/>
          <w:b/>
          <w:i/>
          <w:sz w:val="28"/>
          <w:szCs w:val="28"/>
        </w:rPr>
        <w:t>2.</w:t>
      </w:r>
      <w:r w:rsidR="00D54934" w:rsidRPr="005322D1">
        <w:rPr>
          <w:rFonts w:cs="Times New Roman"/>
          <w:b/>
          <w:i/>
          <w:sz w:val="28"/>
          <w:szCs w:val="28"/>
        </w:rPr>
        <w:t>1. Nội dung các giải pháp mới</w:t>
      </w:r>
      <w:r w:rsidR="00D54934" w:rsidRPr="00EA7EE8">
        <w:rPr>
          <w:rFonts w:cs="Times New Roman"/>
          <w:sz w:val="28"/>
          <w:szCs w:val="28"/>
        </w:rPr>
        <w:br/>
      </w:r>
      <w:r w:rsidRPr="005322D1">
        <w:rPr>
          <w:rFonts w:cs="Times New Roman"/>
          <w:b/>
          <w:i/>
          <w:sz w:val="28"/>
          <w:szCs w:val="28"/>
          <w:u w:val="single"/>
        </w:rPr>
        <w:t>2.</w:t>
      </w:r>
      <w:r w:rsidR="00D54934" w:rsidRPr="005322D1">
        <w:rPr>
          <w:rFonts w:cs="Times New Roman"/>
          <w:b/>
          <w:i/>
          <w:sz w:val="28"/>
          <w:szCs w:val="28"/>
          <w:u w:val="single"/>
        </w:rPr>
        <w:t>1.1. Giải pháp 1</w:t>
      </w:r>
      <w:r w:rsidR="00D54934" w:rsidRPr="000A1678">
        <w:rPr>
          <w:rFonts w:cs="Times New Roman"/>
          <w:b/>
          <w:i/>
          <w:sz w:val="28"/>
          <w:szCs w:val="28"/>
        </w:rPr>
        <w:t>:</w:t>
      </w:r>
      <w:r w:rsidR="00D54934" w:rsidRPr="00EA7EE8">
        <w:rPr>
          <w:rFonts w:cs="Times New Roman"/>
          <w:i/>
          <w:sz w:val="28"/>
          <w:szCs w:val="28"/>
        </w:rPr>
        <w:t xml:space="preserve"> </w:t>
      </w:r>
      <w:r w:rsidR="00D54934" w:rsidRPr="00EA7EE8">
        <w:rPr>
          <w:rFonts w:cs="Times New Roman"/>
          <w:b/>
          <w:i/>
          <w:sz w:val="28"/>
          <w:szCs w:val="28"/>
        </w:rPr>
        <w:t>Khai thác và sử dụng video, tranh ảnh, bản đồ, biểu đồ số trong dạy học Địa lí</w:t>
      </w:r>
      <w:r w:rsidR="00D54934" w:rsidRPr="00EA7EE8">
        <w:rPr>
          <w:rFonts w:cs="Times New Roman"/>
          <w:sz w:val="28"/>
          <w:szCs w:val="28"/>
        </w:rPr>
        <w:br/>
      </w:r>
      <w:r w:rsidR="005322D1">
        <w:rPr>
          <w:rFonts w:cs="Times New Roman"/>
          <w:i/>
          <w:sz w:val="28"/>
          <w:szCs w:val="28"/>
        </w:rPr>
        <w:t>a,</w:t>
      </w:r>
      <w:r w:rsidRPr="00EA7EE8">
        <w:rPr>
          <w:rFonts w:cs="Times New Roman"/>
          <w:i/>
          <w:sz w:val="28"/>
          <w:szCs w:val="28"/>
        </w:rPr>
        <w:t xml:space="preserve"> </w:t>
      </w:r>
      <w:r w:rsidR="00D54934" w:rsidRPr="00EA7EE8">
        <w:rPr>
          <w:rFonts w:cs="Times New Roman"/>
          <w:i/>
          <w:sz w:val="28"/>
          <w:szCs w:val="28"/>
        </w:rPr>
        <w:t>Mục tiêu của giải pháp: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Tăng tính trực quan, sinh động cho bài học.</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Giúp học sinh dễ hình dung các đối tượng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Phát triển năng lực quan sát, phân tích, khai thác thông tin.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Tạo hứng thú học tập và nâng c</w:t>
      </w:r>
      <w:r>
        <w:rPr>
          <w:rFonts w:cs="Times New Roman"/>
          <w:sz w:val="28"/>
          <w:szCs w:val="28"/>
        </w:rPr>
        <w:t>ao hiệu quả tiếp thu kiến thức.</w:t>
      </w:r>
      <w:r w:rsidR="00D54934" w:rsidRPr="00EA7EE8">
        <w:rPr>
          <w:rFonts w:cs="Times New Roman"/>
          <w:sz w:val="28"/>
          <w:szCs w:val="28"/>
        </w:rPr>
        <w:br/>
      </w:r>
      <w:r w:rsidR="005322D1">
        <w:rPr>
          <w:rFonts w:cs="Times New Roman"/>
          <w:i/>
          <w:sz w:val="28"/>
          <w:szCs w:val="28"/>
        </w:rPr>
        <w:t>b,</w:t>
      </w:r>
      <w:r w:rsidRPr="00EA7EE8">
        <w:rPr>
          <w:rFonts w:cs="Times New Roman"/>
          <w:i/>
          <w:sz w:val="28"/>
          <w:szCs w:val="28"/>
        </w:rPr>
        <w:t xml:space="preserve"> </w:t>
      </w:r>
      <w:r w:rsidR="00D54934" w:rsidRPr="00EA7EE8">
        <w:rPr>
          <w:rFonts w:cs="Times New Roman"/>
          <w:i/>
          <w:sz w:val="28"/>
          <w:szCs w:val="28"/>
        </w:rPr>
        <w:t>Nội dung thực hiện: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Giáo viên chủ động sưu tầm, biên tập và khai thác các video, hình ảnh, bản đồ số, biểu đồ số phù hợp với nội dung bài học từ các nguồn chính thống như YouTube giáo dục, Google Earth, Google Maps, Vmap.vn</w:t>
      </w:r>
      <w:r>
        <w:rPr>
          <w:rFonts w:cs="Times New Roman"/>
          <w:sz w:val="28"/>
          <w:szCs w:val="28"/>
        </w:rPr>
        <w:t>, Tổng cục Thống kê Việt Nam...</w:t>
      </w:r>
      <w:r w:rsidR="00D54934" w:rsidRPr="00EA7EE8">
        <w:rPr>
          <w:rFonts w:cs="Times New Roman"/>
          <w:sz w:val="28"/>
          <w:szCs w:val="28"/>
        </w:rPr>
        <w:br/>
      </w:r>
      <w:r w:rsidR="005322D1">
        <w:rPr>
          <w:rFonts w:cs="Times New Roman"/>
          <w:i/>
          <w:sz w:val="28"/>
          <w:szCs w:val="28"/>
        </w:rPr>
        <w:t>c,</w:t>
      </w:r>
      <w:r>
        <w:rPr>
          <w:rFonts w:cs="Times New Roman"/>
          <w:i/>
          <w:sz w:val="28"/>
          <w:szCs w:val="28"/>
        </w:rPr>
        <w:t xml:space="preserve"> </w:t>
      </w:r>
      <w:r w:rsidR="00D54934" w:rsidRPr="00EA7EE8">
        <w:rPr>
          <w:rFonts w:cs="Times New Roman"/>
          <w:i/>
          <w:sz w:val="28"/>
          <w:szCs w:val="28"/>
        </w:rPr>
        <w:t>Các bước thực hiện: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1: Xác định nội dung cần trực quan hóa trong bài học.</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2: Tìm kiếm, chọn lọc và biên tập học liệu số.</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3: Xây dựng hệ thống câu hỏi, phiếu học tập để học sinh khai thác thông tin.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4: Tổ chức cho học sinh quan sát, thảo luận, trình bày kết quả.</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xml:space="preserve">Bước 5: Giáo viên nhận </w:t>
      </w:r>
      <w:r>
        <w:rPr>
          <w:rFonts w:cs="Times New Roman"/>
          <w:sz w:val="28"/>
          <w:szCs w:val="28"/>
        </w:rPr>
        <w:t>xét, chốt kiến thức và mở rộng.</w:t>
      </w:r>
      <w:r w:rsidR="00D54934" w:rsidRPr="00EA7EE8">
        <w:rPr>
          <w:rFonts w:cs="Times New Roman"/>
          <w:sz w:val="28"/>
          <w:szCs w:val="28"/>
        </w:rPr>
        <w:br/>
      </w:r>
      <w:r w:rsidR="005322D1" w:rsidRPr="005322D1">
        <w:rPr>
          <w:rFonts w:cs="Times New Roman"/>
          <w:i/>
          <w:sz w:val="28"/>
          <w:szCs w:val="28"/>
        </w:rPr>
        <w:t xml:space="preserve">d, </w:t>
      </w:r>
      <w:r w:rsidR="00D54934" w:rsidRPr="005322D1">
        <w:rPr>
          <w:rFonts w:cs="Times New Roman"/>
          <w:i/>
          <w:sz w:val="28"/>
          <w:szCs w:val="28"/>
        </w:rPr>
        <w:t>Ví dụ minh họa:</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xml:space="preserve">Khi dạy bài </w:t>
      </w:r>
      <w:r w:rsidR="00D54934" w:rsidRPr="000A1678">
        <w:rPr>
          <w:rFonts w:cs="Times New Roman"/>
          <w:b/>
          <w:i/>
          <w:sz w:val="28"/>
          <w:szCs w:val="28"/>
        </w:rPr>
        <w:t>“Trái Đất trong hệ Mặt Trời”</w:t>
      </w:r>
      <w:r w:rsidR="00D54934" w:rsidRPr="00EA7EE8">
        <w:rPr>
          <w:rFonts w:cs="Times New Roman"/>
          <w:sz w:val="28"/>
          <w:szCs w:val="28"/>
        </w:rPr>
        <w:t>, giáo viên sử dụng video mô phỏng chuyển động của các hành tinh kết hợp bản đồ số và hình ảnh trực quan. Học sinh được giao nhiệm vụ quan sát, trả lời câu h</w:t>
      </w:r>
      <w:r>
        <w:rPr>
          <w:rFonts w:cs="Times New Roman"/>
          <w:sz w:val="28"/>
          <w:szCs w:val="28"/>
        </w:rPr>
        <w:t>ỏi và hoàn thành phiếu học tập.</w:t>
      </w:r>
      <w:r w:rsidR="00D54934" w:rsidRPr="00EA7EE8">
        <w:rPr>
          <w:rFonts w:cs="Times New Roman"/>
          <w:sz w:val="28"/>
          <w:szCs w:val="28"/>
        </w:rPr>
        <w:br/>
        <w:t>Hiệu quả:</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Học sinh hứng thú hơn với bài học.</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Tăng khả năng ghi nhớ kiến thức.</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Phát h</w:t>
      </w:r>
      <w:r w:rsidR="000A1678">
        <w:rPr>
          <w:rFonts w:cs="Times New Roman"/>
          <w:sz w:val="28"/>
          <w:szCs w:val="28"/>
        </w:rPr>
        <w:t>uy năng lực tự học và khám phá.</w:t>
      </w:r>
      <w:r w:rsidR="00D54934" w:rsidRPr="00EA7EE8">
        <w:rPr>
          <w:rFonts w:cs="Times New Roman"/>
          <w:sz w:val="28"/>
          <w:szCs w:val="28"/>
        </w:rPr>
        <w:br/>
      </w:r>
      <w:r w:rsidR="000A1678" w:rsidRPr="005322D1">
        <w:rPr>
          <w:rFonts w:cs="Times New Roman"/>
          <w:b/>
          <w:i/>
          <w:sz w:val="28"/>
          <w:szCs w:val="28"/>
          <w:u w:val="single"/>
        </w:rPr>
        <w:t>2.</w:t>
      </w:r>
      <w:r w:rsidR="00D54934" w:rsidRPr="005322D1">
        <w:rPr>
          <w:rFonts w:cs="Times New Roman"/>
          <w:b/>
          <w:i/>
          <w:sz w:val="28"/>
          <w:szCs w:val="28"/>
          <w:u w:val="single"/>
        </w:rPr>
        <w:t>1.2. Giải pháp 2</w:t>
      </w:r>
      <w:r w:rsidR="00D54934" w:rsidRPr="000A1678">
        <w:rPr>
          <w:rFonts w:cs="Times New Roman"/>
          <w:b/>
          <w:i/>
          <w:sz w:val="28"/>
          <w:szCs w:val="28"/>
        </w:rPr>
        <w:t>: Sử dụng phần mềm P</w:t>
      </w:r>
      <w:r w:rsidR="000A1678" w:rsidRPr="000A1678">
        <w:rPr>
          <w:rFonts w:cs="Times New Roman"/>
          <w:b/>
          <w:i/>
          <w:sz w:val="28"/>
          <w:szCs w:val="28"/>
        </w:rPr>
        <w:t>lickers trong kiểm tra đánh giá</w:t>
      </w:r>
      <w:r w:rsidR="00D54934" w:rsidRPr="000A1678">
        <w:rPr>
          <w:rFonts w:cs="Times New Roman"/>
          <w:b/>
          <w:i/>
          <w:sz w:val="28"/>
          <w:szCs w:val="28"/>
        </w:rPr>
        <w:br/>
      </w:r>
      <w:r w:rsidR="005322D1" w:rsidRPr="005322D1">
        <w:rPr>
          <w:rFonts w:cs="Times New Roman"/>
          <w:i/>
          <w:sz w:val="28"/>
          <w:szCs w:val="28"/>
        </w:rPr>
        <w:t xml:space="preserve">a, </w:t>
      </w:r>
      <w:r w:rsidR="00D54934" w:rsidRPr="005322D1">
        <w:rPr>
          <w:rFonts w:cs="Times New Roman"/>
          <w:i/>
          <w:sz w:val="28"/>
          <w:szCs w:val="28"/>
        </w:rPr>
        <w:t>Mục tiêu:</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Đổi mới kiểm tra đánh giá theo hướng phát triển năng lực.</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Tạo môi trường học tập tích cực.</w:t>
      </w:r>
      <w:r w:rsidR="00D54934" w:rsidRPr="00EA7EE8">
        <w:rPr>
          <w:rFonts w:cs="Times New Roman"/>
          <w:sz w:val="28"/>
          <w:szCs w:val="28"/>
        </w:rPr>
        <w:br/>
      </w:r>
      <w:r w:rsidR="005322D1">
        <w:rPr>
          <w:rFonts w:cs="Times New Roman"/>
          <w:sz w:val="28"/>
          <w:szCs w:val="28"/>
        </w:rPr>
        <w:lastRenderedPageBreak/>
        <w:t xml:space="preserve">   </w:t>
      </w:r>
      <w:r w:rsidR="00D54934" w:rsidRPr="00EA7EE8">
        <w:rPr>
          <w:rFonts w:cs="Times New Roman"/>
          <w:sz w:val="28"/>
          <w:szCs w:val="28"/>
        </w:rPr>
        <w:t>- Giúp giáo viên đánh giá nhanh, chính xá</w:t>
      </w:r>
      <w:r w:rsidR="005322D1">
        <w:rPr>
          <w:rFonts w:cs="Times New Roman"/>
          <w:sz w:val="28"/>
          <w:szCs w:val="28"/>
        </w:rPr>
        <w:t>c mức độ tiếp thu của học sinh.</w:t>
      </w:r>
      <w:r w:rsidR="00D54934" w:rsidRPr="00EA7EE8">
        <w:rPr>
          <w:rFonts w:cs="Times New Roman"/>
          <w:sz w:val="28"/>
          <w:szCs w:val="28"/>
        </w:rPr>
        <w:br/>
      </w:r>
      <w:r w:rsidR="005322D1" w:rsidRPr="005322D1">
        <w:rPr>
          <w:rFonts w:cs="Times New Roman"/>
          <w:i/>
          <w:sz w:val="28"/>
          <w:szCs w:val="28"/>
        </w:rPr>
        <w:t xml:space="preserve">b, </w:t>
      </w:r>
      <w:r w:rsidR="00D54934" w:rsidRPr="005322D1">
        <w:rPr>
          <w:rFonts w:cs="Times New Roman"/>
          <w:i/>
          <w:sz w:val="28"/>
          <w:szCs w:val="28"/>
        </w:rPr>
        <w:t>Nội dung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Giáo viên sử dụng phần mềm Plickers để tổ chức kiểm tra trắc nghiệm trực tiếp trên lớp thông qua điện thoại thông minh, máy tí</w:t>
      </w:r>
      <w:r w:rsidR="005322D1">
        <w:rPr>
          <w:rFonts w:cs="Times New Roman"/>
          <w:sz w:val="28"/>
          <w:szCs w:val="28"/>
        </w:rPr>
        <w:t>nh và thẻ trả lời của học sinh.</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Các bước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Đăng kí tài khoản Plickers.</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Tạo lớp học và ngân hàng câu hỏi.</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In thẻ trả lời cho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Tổ chức hoạt động kiểm tra trên lớp.</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w:t>
      </w:r>
      <w:r w:rsidR="005322D1">
        <w:rPr>
          <w:rFonts w:cs="Times New Roman"/>
          <w:sz w:val="28"/>
          <w:szCs w:val="28"/>
        </w:rPr>
        <w:t xml:space="preserve"> Tổng hợp và phân tích kết quả.</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Vai trò và tác dụng:</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Học sinh được tham gia trả lời nhanh, tạo không khí học tập sôi nổi.</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Giáo viên nắm bắt ngay mức độ hiểu bài của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Giả</w:t>
      </w:r>
      <w:r w:rsidR="005322D1">
        <w:rPr>
          <w:rFonts w:cs="Times New Roman"/>
          <w:sz w:val="28"/>
          <w:szCs w:val="28"/>
        </w:rPr>
        <w:t>m áp lực kiểm tra truyền thống.</w:t>
      </w:r>
      <w:r w:rsidR="00D54934" w:rsidRPr="00EA7EE8">
        <w:rPr>
          <w:rFonts w:cs="Times New Roman"/>
          <w:sz w:val="28"/>
          <w:szCs w:val="28"/>
        </w:rPr>
        <w:br/>
      </w:r>
      <w:r w:rsidR="005322D1" w:rsidRPr="005322D1">
        <w:rPr>
          <w:rFonts w:cs="Times New Roman"/>
          <w:b/>
          <w:i/>
          <w:sz w:val="28"/>
          <w:szCs w:val="28"/>
          <w:u w:val="single"/>
        </w:rPr>
        <w:t>2.</w:t>
      </w:r>
      <w:r w:rsidR="00D54934" w:rsidRPr="005322D1">
        <w:rPr>
          <w:rFonts w:cs="Times New Roman"/>
          <w:b/>
          <w:i/>
          <w:sz w:val="28"/>
          <w:szCs w:val="28"/>
          <w:u w:val="single"/>
        </w:rPr>
        <w:t>1.3. Giải pháp 3:</w:t>
      </w:r>
      <w:r w:rsidR="00D54934" w:rsidRPr="005322D1">
        <w:rPr>
          <w:rFonts w:cs="Times New Roman"/>
          <w:b/>
          <w:i/>
          <w:sz w:val="28"/>
          <w:szCs w:val="28"/>
        </w:rPr>
        <w:t xml:space="preserve"> Ứng dụng công nghệ</w:t>
      </w:r>
      <w:r w:rsidR="005322D1" w:rsidRPr="005322D1">
        <w:rPr>
          <w:rFonts w:cs="Times New Roman"/>
          <w:b/>
          <w:i/>
          <w:sz w:val="28"/>
          <w:szCs w:val="28"/>
        </w:rPr>
        <w:t xml:space="preserve"> thực tế ảo VR trong dạy học</w:t>
      </w:r>
      <w:r w:rsidR="00D54934" w:rsidRPr="005322D1">
        <w:rPr>
          <w:rFonts w:cs="Times New Roman"/>
          <w:b/>
          <w:i/>
          <w:sz w:val="28"/>
          <w:szCs w:val="28"/>
        </w:rPr>
        <w:br/>
      </w:r>
      <w:r w:rsidR="005322D1" w:rsidRPr="005322D1">
        <w:rPr>
          <w:rFonts w:cs="Times New Roman"/>
          <w:i/>
          <w:sz w:val="28"/>
          <w:szCs w:val="28"/>
        </w:rPr>
        <w:t xml:space="preserve">a, </w:t>
      </w:r>
      <w:r w:rsidR="00D54934" w:rsidRPr="005322D1">
        <w:rPr>
          <w:rFonts w:cs="Times New Roman"/>
          <w:i/>
          <w:sz w:val="28"/>
          <w:szCs w:val="28"/>
        </w:rPr>
        <w:t>Mục tiêu:</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Tăng cường trải nghiệm thực tế cho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Giúp học sinh khám phá thế giới tự nhiên một cách trực quan.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xml:space="preserve">- Phát triển tư duy không gian </w:t>
      </w:r>
      <w:r w:rsidR="005322D1">
        <w:rPr>
          <w:rFonts w:cs="Times New Roman"/>
          <w:sz w:val="28"/>
          <w:szCs w:val="28"/>
        </w:rPr>
        <w:t>và khả năng tưởng tượng địa lí.</w:t>
      </w:r>
      <w:r w:rsidR="00D54934" w:rsidRPr="00EA7EE8">
        <w:rPr>
          <w:rFonts w:cs="Times New Roman"/>
          <w:sz w:val="28"/>
          <w:szCs w:val="28"/>
        </w:rPr>
        <w:br/>
      </w:r>
      <w:r w:rsidR="005322D1" w:rsidRPr="005322D1">
        <w:rPr>
          <w:rFonts w:cs="Times New Roman"/>
          <w:i/>
          <w:sz w:val="28"/>
          <w:szCs w:val="28"/>
        </w:rPr>
        <w:t xml:space="preserve">b, </w:t>
      </w:r>
      <w:r w:rsidR="00D54934" w:rsidRPr="005322D1">
        <w:rPr>
          <w:rFonts w:cs="Times New Roman"/>
          <w:i/>
          <w:sz w:val="28"/>
          <w:szCs w:val="28"/>
        </w:rPr>
        <w:t>Nội dung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Giáo viên sử dụng kính thực tế ảo và video 3D để tổ chức cho học sinh trải nghiệm các nội dung như hệ Mặt Trời, núi lửa,</w:t>
      </w:r>
      <w:r w:rsidR="005322D1">
        <w:rPr>
          <w:rFonts w:cs="Times New Roman"/>
          <w:sz w:val="28"/>
          <w:szCs w:val="28"/>
        </w:rPr>
        <w:t xml:space="preserve"> đại dương, hang động, khí hậu…</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Kết quả:</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Học sinh hứng thú cao với giờ học.</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Tăng khả năng ghi nhớ và hiểu sâu kiến thức.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Học sinh chủ động tham gia các</w:t>
      </w:r>
      <w:r w:rsidR="00D54934">
        <w:rPr>
          <w:rFonts w:cs="Times New Roman"/>
          <w:sz w:val="28"/>
          <w:szCs w:val="28"/>
        </w:rPr>
        <w:t xml:space="preserve"> hoạt động học tập.</w:t>
      </w:r>
      <w:r w:rsidR="00D54934" w:rsidRPr="00EA7EE8">
        <w:rPr>
          <w:rFonts w:cs="Times New Roman"/>
          <w:sz w:val="28"/>
          <w:szCs w:val="28"/>
        </w:rPr>
        <w:br/>
      </w:r>
      <w:r w:rsidR="00D54934" w:rsidRPr="00D54934">
        <w:rPr>
          <w:rFonts w:cs="Times New Roman"/>
          <w:b/>
          <w:i/>
          <w:sz w:val="28"/>
          <w:szCs w:val="28"/>
          <w:u w:val="single"/>
        </w:rPr>
        <w:t>2.1.4. Giải pháp 4:</w:t>
      </w:r>
      <w:r w:rsidR="00D54934" w:rsidRPr="00D54934">
        <w:rPr>
          <w:rFonts w:cs="Times New Roman"/>
          <w:b/>
          <w:i/>
          <w:sz w:val="28"/>
          <w:szCs w:val="28"/>
        </w:rPr>
        <w:t xml:space="preserve"> Hướng dẫn học sinh khai thác học liệu s</w:t>
      </w:r>
      <w:r w:rsidR="00D54934">
        <w:rPr>
          <w:rFonts w:cs="Times New Roman"/>
          <w:b/>
          <w:i/>
          <w:sz w:val="28"/>
          <w:szCs w:val="28"/>
        </w:rPr>
        <w:t>ố và website học tập trực tuyến</w:t>
      </w:r>
      <w:r w:rsidR="00D54934" w:rsidRPr="00EA7EE8">
        <w:rPr>
          <w:rFonts w:cs="Times New Roman"/>
          <w:sz w:val="28"/>
          <w:szCs w:val="28"/>
        </w:rPr>
        <w:br/>
      </w:r>
      <w:r w:rsidR="00D54934" w:rsidRPr="00D54934">
        <w:rPr>
          <w:rFonts w:cs="Times New Roman"/>
          <w:i/>
          <w:sz w:val="28"/>
          <w:szCs w:val="28"/>
        </w:rPr>
        <w:t>a, Mục tiêu:</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Hình thành và phát triển năng lực số cho học sinh.</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Rèn luyện khả năng tự học, tự nghiên cứu.</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Giúp học sinh cập nhật kiến thức địa</w:t>
      </w:r>
      <w:r w:rsidR="00D54934">
        <w:rPr>
          <w:rFonts w:cs="Times New Roman"/>
          <w:sz w:val="28"/>
          <w:szCs w:val="28"/>
        </w:rPr>
        <w:t xml:space="preserve"> lí hiện đại.</w:t>
      </w:r>
      <w:r w:rsidR="00D54934" w:rsidRPr="00EA7EE8">
        <w:rPr>
          <w:rFonts w:cs="Times New Roman"/>
          <w:sz w:val="28"/>
          <w:szCs w:val="28"/>
        </w:rPr>
        <w:br/>
      </w:r>
      <w:r w:rsidR="00D54934" w:rsidRPr="00D54934">
        <w:rPr>
          <w:rFonts w:cs="Times New Roman"/>
          <w:i/>
          <w:sz w:val="28"/>
          <w:szCs w:val="28"/>
        </w:rPr>
        <w:t>b, Nội dung thực hiện:</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Giáo viên hướng dẫn học sinh sử dụng:</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Google Maps</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Vmap.vn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OLM.vn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LMS VNEDU</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Website Tổng cục Thống kê</w:t>
      </w:r>
      <w:r w:rsidR="00D54934" w:rsidRPr="00EA7EE8">
        <w:rPr>
          <w:rFonts w:cs="Times New Roman"/>
          <w:sz w:val="28"/>
          <w:szCs w:val="28"/>
        </w:rPr>
        <w:br/>
      </w:r>
      <w:r w:rsidR="00D54934">
        <w:rPr>
          <w:rFonts w:cs="Times New Roman"/>
          <w:sz w:val="28"/>
          <w:szCs w:val="28"/>
        </w:rPr>
        <w:lastRenderedPageBreak/>
        <w:t xml:space="preserve">    </w:t>
      </w:r>
      <w:r w:rsidR="00D54934" w:rsidRPr="00EA7EE8">
        <w:rPr>
          <w:rFonts w:cs="Times New Roman"/>
          <w:sz w:val="28"/>
          <w:szCs w:val="28"/>
        </w:rPr>
        <w:t>-</w:t>
      </w:r>
      <w:r w:rsidR="00D54934">
        <w:rPr>
          <w:rFonts w:cs="Times New Roman"/>
          <w:sz w:val="28"/>
          <w:szCs w:val="28"/>
        </w:rPr>
        <w:t xml:space="preserve"> Các trò chơi địa lí trực tuyến</w:t>
      </w:r>
      <w:r w:rsidR="00D54934" w:rsidRPr="00EA7EE8">
        <w:rPr>
          <w:rFonts w:cs="Times New Roman"/>
          <w:sz w:val="28"/>
          <w:szCs w:val="28"/>
        </w:rPr>
        <w:br/>
      </w:r>
      <w:r w:rsidR="00D54934" w:rsidRPr="00D54934">
        <w:rPr>
          <w:rFonts w:cs="Times New Roman"/>
          <w:i/>
          <w:sz w:val="28"/>
          <w:szCs w:val="28"/>
        </w:rPr>
        <w:t>c, Kết quả:</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Học sinh biết tìm kiếm và xử lí thông tin.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Tăng khả năng tự học.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Hình th</w:t>
      </w:r>
      <w:r w:rsidR="00D54934">
        <w:rPr>
          <w:rFonts w:cs="Times New Roman"/>
          <w:sz w:val="28"/>
          <w:szCs w:val="28"/>
        </w:rPr>
        <w:t>ành thói quen học tập chủ động.</w:t>
      </w:r>
      <w:r w:rsidR="00D54934" w:rsidRPr="00EA7EE8">
        <w:rPr>
          <w:rFonts w:cs="Times New Roman"/>
          <w:sz w:val="28"/>
          <w:szCs w:val="28"/>
        </w:rPr>
        <w:br/>
      </w:r>
      <w:r w:rsidR="00D54934" w:rsidRPr="00D54934">
        <w:rPr>
          <w:rFonts w:cs="Times New Roman"/>
          <w:i/>
          <w:sz w:val="28"/>
          <w:szCs w:val="28"/>
        </w:rPr>
        <w:t>d, Ưu điểm của các giải pháp:</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Phù hợp với xu thế chuyển đổi số.</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Tăng tính trực quan và tương tác.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Phát huy tính tích cực, sáng tạo của học sinh.</w:t>
      </w:r>
      <w:r w:rsidR="00D54934" w:rsidRPr="00EA7EE8">
        <w:rPr>
          <w:rFonts w:cs="Times New Roman"/>
          <w:sz w:val="28"/>
          <w:szCs w:val="28"/>
        </w:rPr>
        <w:br/>
      </w:r>
      <w:r w:rsidR="00D54934">
        <w:rPr>
          <w:rFonts w:cs="Times New Roman"/>
          <w:sz w:val="28"/>
          <w:szCs w:val="28"/>
        </w:rPr>
        <w:t xml:space="preserve">    - Nâng cao chất lượng dạy học.</w:t>
      </w:r>
      <w:r w:rsidR="00D54934" w:rsidRPr="00EA7EE8">
        <w:rPr>
          <w:rFonts w:cs="Times New Roman"/>
          <w:sz w:val="28"/>
          <w:szCs w:val="28"/>
        </w:rPr>
        <w:br/>
      </w:r>
      <w:r w:rsidR="00D54934" w:rsidRPr="00D54934">
        <w:rPr>
          <w:rFonts w:cs="Times New Roman"/>
          <w:i/>
          <w:sz w:val="28"/>
          <w:szCs w:val="28"/>
        </w:rPr>
        <w:t>e, Nhược điểm:</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Giáo viên cần đầu tư thời gian chuẩn bị.</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Một số học sinh còn hạn chế về thiết bị học tập.</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Phụ t</w:t>
      </w:r>
      <w:r w:rsidR="00D54934">
        <w:rPr>
          <w:rFonts w:cs="Times New Roman"/>
          <w:sz w:val="28"/>
          <w:szCs w:val="28"/>
        </w:rPr>
        <w:t>huộc vào đường truyền Internet.</w:t>
      </w:r>
    </w:p>
    <w:p w14:paraId="0D0E5D18" w14:textId="77777777" w:rsidR="002D468F" w:rsidRPr="002D468F" w:rsidRDefault="00D54934">
      <w:pPr>
        <w:rPr>
          <w:rFonts w:cs="Times New Roman"/>
          <w:b/>
          <w:i/>
          <w:iCs/>
          <w:sz w:val="28"/>
          <w:szCs w:val="28"/>
          <w:lang w:val="vi-VN"/>
        </w:rPr>
      </w:pPr>
      <w:r w:rsidRPr="002D468F">
        <w:rPr>
          <w:rFonts w:cs="Times New Roman"/>
          <w:b/>
          <w:i/>
          <w:iCs/>
          <w:sz w:val="28"/>
          <w:szCs w:val="28"/>
        </w:rPr>
        <w:t xml:space="preserve">2.2. </w:t>
      </w:r>
      <w:r w:rsidR="002D468F" w:rsidRPr="002D468F">
        <w:rPr>
          <w:rFonts w:cs="Times New Roman"/>
          <w:b/>
          <w:i/>
          <w:iCs/>
          <w:sz w:val="28"/>
          <w:szCs w:val="28"/>
        </w:rPr>
        <w:t>Tính</w:t>
      </w:r>
      <w:r w:rsidR="002D468F" w:rsidRPr="002D468F">
        <w:rPr>
          <w:rFonts w:cs="Times New Roman"/>
          <w:b/>
          <w:i/>
          <w:iCs/>
          <w:sz w:val="28"/>
          <w:szCs w:val="28"/>
          <w:lang w:val="vi-VN"/>
        </w:rPr>
        <w:t xml:space="preserve"> mới, tính sáng tạo của sáng kiến</w:t>
      </w:r>
    </w:p>
    <w:p w14:paraId="598DBA23" w14:textId="69E59B40" w:rsidR="00983C22" w:rsidRPr="00EA7EE8" w:rsidRDefault="00D54934">
      <w:pPr>
        <w:rPr>
          <w:rFonts w:cs="Times New Roman"/>
          <w:sz w:val="28"/>
          <w:szCs w:val="28"/>
        </w:rPr>
      </w:pPr>
      <w:r>
        <w:rPr>
          <w:rFonts w:cs="Times New Roman"/>
          <w:sz w:val="28"/>
          <w:szCs w:val="28"/>
        </w:rPr>
        <w:t xml:space="preserve">    </w:t>
      </w:r>
      <w:r w:rsidR="002D468F">
        <w:rPr>
          <w:rFonts w:cs="Times New Roman"/>
          <w:sz w:val="28"/>
          <w:szCs w:val="28"/>
          <w:lang w:val="vi-VN"/>
        </w:rPr>
        <w:t xml:space="preserve">  </w:t>
      </w:r>
      <w:r w:rsidRPr="00EA7EE8">
        <w:rPr>
          <w:rFonts w:cs="Times New Roman"/>
          <w:sz w:val="28"/>
          <w:szCs w:val="28"/>
        </w:rPr>
        <w:t xml:space="preserve">Sáng kiến có nhiều điểm mới và sáng tạo so với các giải pháp </w:t>
      </w:r>
      <w:r>
        <w:rPr>
          <w:rFonts w:cs="Times New Roman"/>
          <w:sz w:val="28"/>
          <w:szCs w:val="28"/>
        </w:rPr>
        <w:t>dạy học truyền thống trước đây:</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Không chỉ sử dụng công nghệ thông tin đơn thuần mà kết hợp đồng bộ giữa thiết bị dạy học số, học liệu số, kiểm tra đánh giá số và học tập trực tuyến.</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Chuyển vai trò của học sinh từ tiếp nhận kiến thức thụ động sang chủ động khám phá, tương tác và trải nghiệm.</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Tăng cường sử dụng công nghệ thực tế ảo VR trong dạy học Địa lí – nội dung còn khá mới ở cấp THCS.</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Ứng dụng phần mềm Plickers giúp đổi mới kiểm tra đánh giá theo thời gian thực.</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Hướng tới phát triển năng lực số cho học sinh theo định hướng Chương trình giáo dục phổ thông 2018.</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Giải pháp có tính thực tiễn cao, dễ áp dụng và phù hợp với điều kiện cơ sở vật chất của nhiều nhà trường hiện nay.</w:t>
      </w:r>
    </w:p>
    <w:p w14:paraId="5C30B4FA" w14:textId="3AB23752" w:rsidR="00983C22" w:rsidRPr="00EA7EE8" w:rsidRDefault="00D54934" w:rsidP="00977414">
      <w:pPr>
        <w:ind w:right="-142"/>
        <w:rPr>
          <w:rFonts w:cs="Times New Roman"/>
          <w:sz w:val="28"/>
          <w:szCs w:val="28"/>
        </w:rPr>
      </w:pPr>
      <w:r w:rsidRPr="002D468F">
        <w:rPr>
          <w:rFonts w:cs="Times New Roman"/>
          <w:b/>
          <w:i/>
          <w:iCs/>
          <w:sz w:val="28"/>
          <w:szCs w:val="28"/>
        </w:rPr>
        <w:t xml:space="preserve">2.3. </w:t>
      </w:r>
      <w:r w:rsidR="002D468F" w:rsidRPr="002D468F">
        <w:rPr>
          <w:rFonts w:cs="Times New Roman"/>
          <w:b/>
          <w:i/>
          <w:iCs/>
          <w:sz w:val="28"/>
          <w:szCs w:val="28"/>
        </w:rPr>
        <w:t>Khả</w:t>
      </w:r>
      <w:r w:rsidR="002D468F" w:rsidRPr="002D468F">
        <w:rPr>
          <w:rFonts w:cs="Times New Roman"/>
          <w:b/>
          <w:i/>
          <w:iCs/>
          <w:sz w:val="28"/>
          <w:szCs w:val="28"/>
          <w:lang w:val="vi-VN"/>
        </w:rPr>
        <w:t xml:space="preserve"> năng nhân rộng của sáng kiến</w:t>
      </w:r>
      <w:r w:rsidRPr="00EA7EE8">
        <w:rPr>
          <w:rFonts w:cs="Times New Roman"/>
          <w:sz w:val="28"/>
          <w:szCs w:val="28"/>
        </w:rPr>
        <w:br/>
        <w:t xml:space="preserve">Sáng kiến có khả năng áp dụng rộng rãi tại các trường THCS trên địa bàn </w:t>
      </w:r>
      <w:r w:rsidR="002D468F">
        <w:rPr>
          <w:rFonts w:cs="Times New Roman"/>
          <w:sz w:val="28"/>
          <w:szCs w:val="28"/>
        </w:rPr>
        <w:t>các</w:t>
      </w:r>
      <w:r w:rsidR="00977414">
        <w:rPr>
          <w:rFonts w:cs="Times New Roman"/>
          <w:sz w:val="28"/>
          <w:szCs w:val="28"/>
          <w:lang w:val="vi-VN"/>
        </w:rPr>
        <w:t xml:space="preserve"> </w:t>
      </w:r>
      <w:r w:rsidR="002D468F">
        <w:rPr>
          <w:rFonts w:cs="Times New Roman"/>
          <w:sz w:val="28"/>
          <w:szCs w:val="28"/>
          <w:lang w:val="vi-VN"/>
        </w:rPr>
        <w:t xml:space="preserve">phường, </w:t>
      </w:r>
      <w:r w:rsidR="00977414">
        <w:rPr>
          <w:rFonts w:cs="Times New Roman"/>
          <w:sz w:val="28"/>
          <w:szCs w:val="28"/>
          <w:lang w:val="vi-VN"/>
        </w:rPr>
        <w:t xml:space="preserve">xã </w:t>
      </w:r>
      <w:r w:rsidRPr="00EA7EE8">
        <w:rPr>
          <w:rFonts w:cs="Times New Roman"/>
          <w:sz w:val="28"/>
          <w:szCs w:val="28"/>
        </w:rPr>
        <w:t>, tỉnh và toàn quốc vì:</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Thiết bị sử dụng tương đối phổ biến như máy tính, tivi, điện thoại thông minh.</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Phần mềm và học liệu phần lớn miễn phí, dễ tiếp cận.</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Phù hợp với định hướng chuyển đổi số giáo dục hiện nay.</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Có thể áp dụng cho nhiều môn học khác như Lịch sử, Sinh học, Vật lí, Ngữ văn…</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Quy trình thực hiện rõ ràng, giáo viên dễ học tập và triển khai.</w:t>
      </w:r>
      <w:r w:rsidRPr="00EA7EE8">
        <w:rPr>
          <w:rFonts w:cs="Times New Roman"/>
          <w:sz w:val="28"/>
          <w:szCs w:val="28"/>
        </w:rPr>
        <w:br/>
      </w:r>
      <w:r w:rsidRPr="00EA7EE8">
        <w:rPr>
          <w:rFonts w:cs="Times New Roman"/>
          <w:sz w:val="28"/>
          <w:szCs w:val="28"/>
        </w:rPr>
        <w:lastRenderedPageBreak/>
        <w:t>Qua trao đổi chuyên môn tại tổ và nhà trường, nhiều giáo viên đã quan tâm và vận dụng một số nội dung của sáng kiến trong quá trình giảng dạy.</w:t>
      </w:r>
    </w:p>
    <w:p w14:paraId="18883C65" w14:textId="6FD0727E" w:rsidR="00983C22" w:rsidRPr="00977414" w:rsidRDefault="00977414">
      <w:pPr>
        <w:rPr>
          <w:rFonts w:cs="Times New Roman"/>
          <w:sz w:val="28"/>
          <w:szCs w:val="28"/>
          <w:lang w:val="vi-VN"/>
        </w:rPr>
      </w:pPr>
      <w:r>
        <w:rPr>
          <w:rFonts w:cs="Times New Roman"/>
          <w:b/>
          <w:sz w:val="28"/>
          <w:szCs w:val="28"/>
        </w:rPr>
        <w:t>2</w:t>
      </w:r>
      <w:r>
        <w:rPr>
          <w:rFonts w:cs="Times New Roman"/>
          <w:b/>
          <w:sz w:val="28"/>
          <w:szCs w:val="28"/>
          <w:lang w:val="vi-VN"/>
        </w:rPr>
        <w:t>.4. Hiệu quả áp dụng, lợi ích thu được từ sáng kiến</w:t>
      </w:r>
      <w:r w:rsidR="00D54934" w:rsidRPr="00EA7EE8">
        <w:rPr>
          <w:rFonts w:cs="Times New Roman"/>
          <w:sz w:val="28"/>
          <w:szCs w:val="28"/>
        </w:rPr>
        <w:br/>
      </w:r>
      <w:r w:rsidRPr="00977414">
        <w:rPr>
          <w:rFonts w:cs="Times New Roman"/>
          <w:b/>
          <w:bCs/>
          <w:i/>
          <w:iCs/>
          <w:sz w:val="28"/>
          <w:szCs w:val="28"/>
        </w:rPr>
        <w:t>2</w:t>
      </w:r>
      <w:r w:rsidRPr="00977414">
        <w:rPr>
          <w:rFonts w:cs="Times New Roman"/>
          <w:b/>
          <w:bCs/>
          <w:i/>
          <w:iCs/>
          <w:sz w:val="28"/>
          <w:szCs w:val="28"/>
          <w:lang w:val="vi-VN"/>
        </w:rPr>
        <w:t>.</w:t>
      </w:r>
      <w:r w:rsidR="00D54934" w:rsidRPr="00977414">
        <w:rPr>
          <w:rFonts w:cs="Times New Roman"/>
          <w:b/>
          <w:bCs/>
          <w:i/>
          <w:iCs/>
          <w:sz w:val="28"/>
          <w:szCs w:val="28"/>
        </w:rPr>
        <w:t>4.1. Hiệu quả về mặt khoa học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Sáng kiến góp phần đổi mới phương pháp dạy học theo hướng phát triển phẩm chất, năng lực học sinh; tăng cường ứng dụng công nghệ thông tin và chuyển đổi số trong giáo dục.</w:t>
      </w:r>
      <w:r w:rsidR="00D54934" w:rsidRPr="00EA7EE8">
        <w:rPr>
          <w:rFonts w:cs="Times New Roman"/>
          <w:sz w:val="28"/>
          <w:szCs w:val="28"/>
        </w:rPr>
        <w:br/>
        <w:t>Kết quả khảo sát cho thấy:</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rất thích môn Địa lí tăng từ 4,6% lên 28%.</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thích môn học tăng từ 8% lên 40%.</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không thích môn học giảm từ 39,4% xuống còn 8%.</w:t>
      </w:r>
      <w:r w:rsidR="00D54934" w:rsidRPr="00EA7EE8">
        <w:rPr>
          <w:rFonts w:cs="Times New Roman"/>
          <w:sz w:val="28"/>
          <w:szCs w:val="28"/>
        </w:rPr>
        <w:br/>
        <w:t>Kết quả kiểm tra thường xuyên: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đạt điểm 8–10 tăng từ 20,2% lên 37,3%.</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Không còn học sinh dưới trung bình.</w:t>
      </w:r>
      <w:r w:rsidR="00D54934" w:rsidRPr="00EA7EE8">
        <w:rPr>
          <w:rFonts w:cs="Times New Roman"/>
          <w:sz w:val="28"/>
          <w:szCs w:val="28"/>
        </w:rPr>
        <w:br/>
      </w:r>
      <w:r w:rsidRPr="00977414">
        <w:rPr>
          <w:rFonts w:cs="Times New Roman"/>
          <w:b/>
          <w:bCs/>
          <w:i/>
          <w:iCs/>
          <w:sz w:val="28"/>
          <w:szCs w:val="28"/>
        </w:rPr>
        <w:t>2</w:t>
      </w:r>
      <w:r w:rsidRPr="00977414">
        <w:rPr>
          <w:rFonts w:cs="Times New Roman"/>
          <w:b/>
          <w:bCs/>
          <w:i/>
          <w:iCs/>
          <w:sz w:val="28"/>
          <w:szCs w:val="28"/>
          <w:lang w:val="vi-VN"/>
        </w:rPr>
        <w:t>.</w:t>
      </w:r>
      <w:r w:rsidR="00D54934" w:rsidRPr="00977414">
        <w:rPr>
          <w:rFonts w:cs="Times New Roman"/>
          <w:b/>
          <w:bCs/>
          <w:i/>
          <w:iCs/>
          <w:sz w:val="28"/>
          <w:szCs w:val="28"/>
        </w:rPr>
        <w:t>4.2. Hiệu quả về mặt kinh tế</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Giảm chi phí in ấn tranh ảnh, bản đồ giấy.</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Tận dụng được học liệu miễn phí trên Internet.</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Thiết bị sử dụng có giá thành hợp lí và có thể dùng lâu dài.</w:t>
      </w:r>
      <w:r w:rsidR="00D54934" w:rsidRPr="00EA7EE8">
        <w:rPr>
          <w:rFonts w:cs="Times New Roman"/>
          <w:sz w:val="28"/>
          <w:szCs w:val="28"/>
        </w:rPr>
        <w:br/>
      </w:r>
      <w:r>
        <w:rPr>
          <w:rFonts w:cs="Times New Roman"/>
          <w:b/>
          <w:bCs/>
          <w:i/>
          <w:iCs/>
          <w:sz w:val="28"/>
          <w:szCs w:val="28"/>
        </w:rPr>
        <w:t>2</w:t>
      </w:r>
      <w:r>
        <w:rPr>
          <w:rFonts w:cs="Times New Roman"/>
          <w:b/>
          <w:bCs/>
          <w:i/>
          <w:iCs/>
          <w:sz w:val="28"/>
          <w:szCs w:val="28"/>
          <w:lang w:val="vi-VN"/>
        </w:rPr>
        <w:t>.</w:t>
      </w:r>
      <w:r w:rsidR="00D54934" w:rsidRPr="00977414">
        <w:rPr>
          <w:rFonts w:cs="Times New Roman"/>
          <w:b/>
          <w:bCs/>
          <w:i/>
          <w:iCs/>
          <w:sz w:val="28"/>
          <w:szCs w:val="28"/>
        </w:rPr>
        <w:t>4.3. Hiệu quả xã hội</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Góp phần nâng cao chất lượng giáo dục.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Tạo môi trường học tập hiện đại, tích cực.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Hình thành năng lực số cho học sinh.</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Tăng cường sự phối hợp giữa nhà trường và phụ huynh trong việc hỗ trợ học sinh học tập.</w:t>
      </w:r>
      <w:r w:rsidR="00D54934" w:rsidRPr="00EA7EE8">
        <w:rPr>
          <w:rFonts w:cs="Times New Roman"/>
          <w:sz w:val="28"/>
          <w:szCs w:val="28"/>
        </w:rPr>
        <w:br/>
      </w:r>
      <w:r>
        <w:rPr>
          <w:rFonts w:cs="Times New Roman"/>
          <w:b/>
          <w:bCs/>
          <w:i/>
          <w:iCs/>
          <w:sz w:val="28"/>
          <w:szCs w:val="28"/>
        </w:rPr>
        <w:t>2</w:t>
      </w:r>
      <w:r>
        <w:rPr>
          <w:rFonts w:cs="Times New Roman"/>
          <w:b/>
          <w:bCs/>
          <w:i/>
          <w:iCs/>
          <w:sz w:val="28"/>
          <w:szCs w:val="28"/>
          <w:lang w:val="vi-VN"/>
        </w:rPr>
        <w:t>.</w:t>
      </w:r>
      <w:r w:rsidR="00D54934" w:rsidRPr="00977414">
        <w:rPr>
          <w:rFonts w:cs="Times New Roman"/>
          <w:b/>
          <w:bCs/>
          <w:i/>
          <w:iCs/>
          <w:sz w:val="28"/>
          <w:szCs w:val="28"/>
        </w:rPr>
        <w:t>4.4. Các hiệu quả khác</w:t>
      </w:r>
      <w:bookmarkStart w:id="0" w:name="_GoBack"/>
      <w:bookmarkEnd w:id="0"/>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Giáo viên nâng cao năng lực công nghệ thông tin.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Học sinh mạnh dạn, tự tin hơn trong học tập.</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Góp phần thúc đẩy phong trào đổi mới phương pháp dạy học tại nhà trường.</w:t>
      </w:r>
    </w:p>
    <w:p w14:paraId="524E1B8A" w14:textId="720649ED" w:rsidR="008D3F0A" w:rsidRPr="00EA7EE8" w:rsidRDefault="008D3F0A">
      <w:pPr>
        <w:rPr>
          <w:rFonts w:cs="Times New Roman"/>
          <w:sz w:val="28"/>
          <w:szCs w:val="28"/>
        </w:rPr>
      </w:pPr>
      <w:r w:rsidRPr="008D3F0A">
        <w:rPr>
          <w:rFonts w:cs="Times New Roman"/>
          <w:b/>
          <w:bCs/>
          <w:sz w:val="28"/>
          <w:szCs w:val="28"/>
        </w:rPr>
        <w:t>IV</w:t>
      </w:r>
      <w:r w:rsidRPr="008D3F0A">
        <w:rPr>
          <w:rFonts w:cs="Times New Roman"/>
          <w:b/>
          <w:bCs/>
          <w:sz w:val="28"/>
          <w:szCs w:val="28"/>
          <w:lang w:val="vi-VN"/>
        </w:rPr>
        <w:t>. Phần kết luận</w:t>
      </w:r>
      <w:r w:rsidR="00D54934" w:rsidRPr="00EA7EE8">
        <w:rPr>
          <w:rFonts w:cs="Times New Roman"/>
          <w:sz w:val="28"/>
          <w:szCs w:val="28"/>
        </w:rPr>
        <w:br/>
      </w:r>
      <w:r w:rsidR="00977414">
        <w:rPr>
          <w:rFonts w:cs="Times New Roman"/>
          <w:sz w:val="28"/>
          <w:szCs w:val="28"/>
          <w:lang w:val="vi-VN"/>
        </w:rPr>
        <w:t xml:space="preserve">         </w:t>
      </w:r>
      <w:r w:rsidR="00D54934" w:rsidRPr="00EA7EE8">
        <w:rPr>
          <w:rFonts w:cs="Times New Roman"/>
          <w:sz w:val="28"/>
          <w:szCs w:val="28"/>
        </w:rPr>
        <w:t>Việc ứng dụng thiết bị dạy học số trong giảng dạy phân môn Địa lí cấp THCS là giải pháp phù hợp với xu thế đổi mới giáo dục và chuyển đổi số hiện nay. Qua quá trình thực hiện sáng kiến tại trường THCS Kiện Khê, tôi nhận thấy các giải pháp đã góp phần tích cực trong việc nâng cao hứng thú học tập, phát triển năng lực số, phát huy tính chủ động sáng tạo của học sinh và nâng cao chất lượng giảng dạy.</w:t>
      </w:r>
      <w:r w:rsidR="00D54934" w:rsidRPr="00EA7EE8">
        <w:rPr>
          <w:rFonts w:cs="Times New Roman"/>
          <w:sz w:val="28"/>
          <w:szCs w:val="28"/>
        </w:rPr>
        <w:br/>
      </w:r>
      <w:r w:rsidR="00977414">
        <w:rPr>
          <w:rFonts w:cs="Times New Roman"/>
          <w:sz w:val="28"/>
          <w:szCs w:val="28"/>
          <w:lang w:val="vi-VN"/>
        </w:rPr>
        <w:t xml:space="preserve">        </w:t>
      </w:r>
      <w:r w:rsidR="00D54934" w:rsidRPr="00EA7EE8">
        <w:rPr>
          <w:rFonts w:cs="Times New Roman"/>
          <w:sz w:val="28"/>
          <w:szCs w:val="28"/>
        </w:rPr>
        <w:t>Sáng kiến không chỉ giúp đổi mới phương pháp dạy học mà còn góp phần hình thành môi trường học tập hiện đại, tích cực, đáp ứng yêu cầu của Chương trình giáo dục phổ thông 2018.</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Trong quá trình thực hiện sáng kiến, tôi rút ra một số bài học kinh nghiệm</w:t>
      </w:r>
      <w:r>
        <w:rPr>
          <w:rFonts w:cs="Times New Roman"/>
          <w:sz w:val="28"/>
          <w:szCs w:val="28"/>
          <w:lang w:val="vi-VN"/>
        </w:rPr>
        <w:t xml:space="preserve"> sau:</w:t>
      </w:r>
      <w:r w:rsidR="00D54934" w:rsidRPr="00EA7EE8">
        <w:rPr>
          <w:rFonts w:cs="Times New Roman"/>
          <w:sz w:val="28"/>
          <w:szCs w:val="28"/>
        </w:rPr>
        <w:br/>
      </w:r>
      <w:r w:rsidR="00977414">
        <w:rPr>
          <w:rFonts w:cs="Times New Roman"/>
          <w:sz w:val="28"/>
          <w:szCs w:val="28"/>
          <w:lang w:val="vi-VN"/>
        </w:rPr>
        <w:lastRenderedPageBreak/>
        <w:t xml:space="preserve">      </w:t>
      </w:r>
      <w:r w:rsidR="00D54934" w:rsidRPr="00EA7EE8">
        <w:rPr>
          <w:rFonts w:cs="Times New Roman"/>
          <w:sz w:val="28"/>
          <w:szCs w:val="28"/>
        </w:rPr>
        <w:t>- Giáo viên cần chủ động tự học, nâng cao năng lực công nghệ thông tin.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Cần lựa chọn học liệu phù hợp với nội dung bài học và tâm lí lứa tuổi học sinh.</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Việc ứng dụng công nghệ phải gắn với mục tiêu giáo dục, tránh lạm dụng hình thức.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Cần tăng cường phối hợp giữa nhà trường và phụ huynh trong hỗ trợ học sinh học tập.</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Để sáng kiến được áp dụng hiệu quả hơn, tôi đề xuất:</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Nhà trường tiếp tục đầu tư cơ sở vật chất và thiết bị dạy học số.</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Ngành giáo dục tăng cường tập huấn chuyển đổi số cho giáo viên.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Khuyến khích giáo viên chia sẻ học liệu và kinh nghiệm ứng dụng công nghệ trong dạy học.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Tôi cam kết sáng kiến này do bản thân nghiên cứu, thực hiện và không sao chép, vi phạm bản quyền của bất kì cá nhân hay tổ chức nào.</w:t>
      </w:r>
      <w:r w:rsidR="00D54934" w:rsidRPr="00EA7EE8">
        <w:rPr>
          <w:rFonts w:cs="Times New Roman"/>
          <w:sz w:val="28"/>
          <w:szCs w:val="28"/>
        </w:rPr>
        <w:br/>
      </w:r>
      <w:r w:rsidR="00D54934" w:rsidRPr="00EA7EE8">
        <w:rPr>
          <w:rFonts w:cs="Times New Roman"/>
          <w:sz w:val="28"/>
          <w:szCs w:val="28"/>
        </w:rPr>
        <w:br/>
        <w:t>Xin trân trọng cảm ơn!</w:t>
      </w:r>
    </w:p>
    <w:tbl>
      <w:tblPr>
        <w:tblW w:w="9894" w:type="dxa"/>
        <w:tblCellSpacing w:w="0" w:type="dxa"/>
        <w:tblInd w:w="-147" w:type="dxa"/>
        <w:tblCellMar>
          <w:left w:w="0" w:type="dxa"/>
          <w:right w:w="0" w:type="dxa"/>
        </w:tblCellMar>
        <w:tblLook w:val="0000" w:firstRow="0" w:lastRow="0" w:firstColumn="0" w:lastColumn="0" w:noHBand="0" w:noVBand="0"/>
      </w:tblPr>
      <w:tblGrid>
        <w:gridCol w:w="4537"/>
        <w:gridCol w:w="5357"/>
      </w:tblGrid>
      <w:tr w:rsidR="008D3F0A" w:rsidRPr="00E949D5" w14:paraId="12C85876" w14:textId="77777777" w:rsidTr="007E4403">
        <w:trPr>
          <w:tblCellSpacing w:w="0" w:type="dxa"/>
        </w:trPr>
        <w:tc>
          <w:tcPr>
            <w:tcW w:w="4537" w:type="dxa"/>
            <w:tcMar>
              <w:top w:w="0" w:type="dxa"/>
              <w:left w:w="108" w:type="dxa"/>
              <w:bottom w:w="0" w:type="dxa"/>
              <w:right w:w="108" w:type="dxa"/>
            </w:tcMar>
          </w:tcPr>
          <w:p w14:paraId="61F69A3C" w14:textId="20AAC108" w:rsidR="008D3F0A" w:rsidRDefault="00606DB0" w:rsidP="00606DB0">
            <w:pPr>
              <w:rPr>
                <w:b/>
                <w:bCs/>
              </w:rPr>
            </w:pPr>
            <w:r>
              <w:rPr>
                <w:b/>
                <w:bCs/>
              </w:rPr>
              <w:t xml:space="preserve">        </w:t>
            </w:r>
            <w:r w:rsidR="008D3F0A">
              <w:rPr>
                <w:b/>
                <w:bCs/>
              </w:rPr>
              <w:t xml:space="preserve">XÁC NHẬN CỦA </w:t>
            </w:r>
            <w:r w:rsidR="008D3F0A" w:rsidRPr="0056133D">
              <w:rPr>
                <w:b/>
                <w:bCs/>
              </w:rPr>
              <w:t>CƠ QUAN</w:t>
            </w:r>
            <w:r w:rsidR="008D3F0A">
              <w:rPr>
                <w:b/>
                <w:bCs/>
              </w:rPr>
              <w:t xml:space="preserve">/ </w:t>
            </w:r>
          </w:p>
          <w:p w14:paraId="1642FE1A" w14:textId="764EFD29" w:rsidR="008D3F0A" w:rsidRDefault="008D3F0A" w:rsidP="007E4403">
            <w:pPr>
              <w:jc w:val="center"/>
              <w:rPr>
                <w:i/>
              </w:rPr>
            </w:pPr>
            <w:r w:rsidRPr="0056133D">
              <w:rPr>
                <w:b/>
                <w:bCs/>
              </w:rPr>
              <w:t xml:space="preserve">ĐƠN VỊ </w:t>
            </w:r>
            <w:r>
              <w:rPr>
                <w:b/>
                <w:bCs/>
              </w:rPr>
              <w:t>ÁP DỤNG SÁNG KIẾN</w:t>
            </w:r>
          </w:p>
          <w:p w14:paraId="231AE91D" w14:textId="77777777" w:rsidR="008D3F0A" w:rsidRDefault="008D3F0A" w:rsidP="00F6044E">
            <w:pPr>
              <w:widowControl w:val="0"/>
              <w:jc w:val="center"/>
              <w:rPr>
                <w:i/>
              </w:rPr>
            </w:pPr>
          </w:p>
          <w:p w14:paraId="5A6DC3D1" w14:textId="77777777" w:rsidR="008D3F0A" w:rsidRDefault="008D3F0A" w:rsidP="00F6044E">
            <w:pPr>
              <w:widowControl w:val="0"/>
              <w:jc w:val="center"/>
              <w:rPr>
                <w:i/>
              </w:rPr>
            </w:pPr>
          </w:p>
          <w:p w14:paraId="3FFE114D" w14:textId="084CC380" w:rsidR="008D3F0A" w:rsidRPr="00231D79" w:rsidRDefault="008D3F0A" w:rsidP="00F6044E">
            <w:pPr>
              <w:widowControl w:val="0"/>
              <w:rPr>
                <w:b/>
                <w:bCs/>
                <w:iCs/>
              </w:rPr>
            </w:pPr>
            <w:r>
              <w:rPr>
                <w:iCs/>
              </w:rPr>
              <w:t xml:space="preserve">     </w:t>
            </w:r>
            <w:r w:rsidR="007E4403">
              <w:rPr>
                <w:iCs/>
                <w:lang w:val="vi-VN"/>
              </w:rPr>
              <w:t xml:space="preserve">    </w:t>
            </w:r>
            <w:r w:rsidRPr="00231D79">
              <w:rPr>
                <w:b/>
                <w:bCs/>
                <w:iCs/>
              </w:rPr>
              <w:t>Nguyễn Thị Thanh Hương</w:t>
            </w:r>
          </w:p>
        </w:tc>
        <w:tc>
          <w:tcPr>
            <w:tcW w:w="5357" w:type="dxa"/>
            <w:tcMar>
              <w:top w:w="0" w:type="dxa"/>
              <w:left w:w="108" w:type="dxa"/>
              <w:bottom w:w="0" w:type="dxa"/>
              <w:right w:w="108" w:type="dxa"/>
            </w:tcMar>
          </w:tcPr>
          <w:p w14:paraId="10EA91CA" w14:textId="2219AE4E" w:rsidR="008D3F0A" w:rsidRDefault="007E4403" w:rsidP="00F6044E">
            <w:pPr>
              <w:widowControl w:val="0"/>
              <w:rPr>
                <w:i/>
              </w:rPr>
            </w:pPr>
            <w:r>
              <w:rPr>
                <w:i/>
                <w:lang w:val="vi-VN"/>
              </w:rPr>
              <w:t xml:space="preserve">         </w:t>
            </w:r>
            <w:r w:rsidR="00606DB0">
              <w:rPr>
                <w:i/>
              </w:rPr>
              <w:t xml:space="preserve"> Châu Sơn, ngày 25</w:t>
            </w:r>
            <w:r w:rsidR="008D3F0A">
              <w:rPr>
                <w:i/>
              </w:rPr>
              <w:t xml:space="preserve"> tháng 05 năm 2026</w:t>
            </w:r>
            <w:r w:rsidR="008D3F0A" w:rsidRPr="00E5361D">
              <w:br/>
            </w:r>
            <w:r w:rsidR="008D3F0A">
              <w:rPr>
                <w:b/>
                <w:bCs/>
              </w:rPr>
              <w:t xml:space="preserve">                     </w:t>
            </w:r>
            <w:r>
              <w:rPr>
                <w:b/>
                <w:bCs/>
                <w:lang w:val="vi-VN"/>
              </w:rPr>
              <w:t xml:space="preserve">          </w:t>
            </w:r>
            <w:r w:rsidR="00606DB0">
              <w:rPr>
                <w:b/>
                <w:bCs/>
              </w:rPr>
              <w:t>Người viết sáng kiến</w:t>
            </w:r>
            <w:r w:rsidR="008D3F0A" w:rsidRPr="00E5361D">
              <w:rPr>
                <w:b/>
                <w:bCs/>
              </w:rPr>
              <w:br/>
            </w:r>
          </w:p>
          <w:p w14:paraId="3234A24D" w14:textId="77777777" w:rsidR="008D3F0A" w:rsidRDefault="008D3F0A" w:rsidP="007E4403">
            <w:pPr>
              <w:widowControl w:val="0"/>
              <w:rPr>
                <w:i/>
              </w:rPr>
            </w:pPr>
          </w:p>
          <w:p w14:paraId="28432862" w14:textId="77777777" w:rsidR="008D3F0A" w:rsidRDefault="008D3F0A" w:rsidP="00F6044E">
            <w:pPr>
              <w:widowControl w:val="0"/>
              <w:jc w:val="center"/>
              <w:rPr>
                <w:i/>
              </w:rPr>
            </w:pPr>
          </w:p>
          <w:p w14:paraId="33710B39" w14:textId="75236E59" w:rsidR="008D3F0A" w:rsidRPr="00E949D5" w:rsidRDefault="008D3F0A" w:rsidP="00F6044E">
            <w:pPr>
              <w:widowControl w:val="0"/>
              <w:rPr>
                <w:b/>
                <w:bCs/>
              </w:rPr>
            </w:pPr>
            <w:r>
              <w:rPr>
                <w:b/>
                <w:bCs/>
                <w:i/>
              </w:rPr>
              <w:t xml:space="preserve">                  </w:t>
            </w:r>
            <w:r w:rsidRPr="00E949D5">
              <w:rPr>
                <w:b/>
                <w:bCs/>
                <w:i/>
              </w:rPr>
              <w:t xml:space="preserve"> </w:t>
            </w:r>
            <w:r w:rsidR="007E4403">
              <w:rPr>
                <w:b/>
                <w:bCs/>
                <w:i/>
                <w:lang w:val="vi-VN"/>
              </w:rPr>
              <w:t xml:space="preserve">             </w:t>
            </w:r>
            <w:r w:rsidR="00606DB0">
              <w:rPr>
                <w:b/>
                <w:bCs/>
                <w:i/>
              </w:rPr>
              <w:t xml:space="preserve">     </w:t>
            </w:r>
            <w:r w:rsidR="007E4403">
              <w:rPr>
                <w:b/>
                <w:bCs/>
                <w:i/>
                <w:lang w:val="vi-VN"/>
              </w:rPr>
              <w:t>Hà Văn Tân</w:t>
            </w:r>
          </w:p>
        </w:tc>
      </w:tr>
    </w:tbl>
    <w:p w14:paraId="37363D1E" w14:textId="77777777" w:rsidR="00606DB0" w:rsidRDefault="00606DB0" w:rsidP="00F402FC">
      <w:pPr>
        <w:jc w:val="center"/>
        <w:rPr>
          <w:rFonts w:cs="Times New Roman"/>
          <w:b/>
          <w:sz w:val="28"/>
          <w:szCs w:val="28"/>
        </w:rPr>
      </w:pPr>
    </w:p>
    <w:p w14:paraId="67DDA718" w14:textId="77777777" w:rsidR="00606DB0" w:rsidRDefault="00606DB0" w:rsidP="00F402FC">
      <w:pPr>
        <w:jc w:val="center"/>
        <w:rPr>
          <w:rFonts w:cs="Times New Roman"/>
          <w:b/>
          <w:sz w:val="28"/>
          <w:szCs w:val="28"/>
        </w:rPr>
      </w:pPr>
    </w:p>
    <w:p w14:paraId="2D65F116" w14:textId="77777777" w:rsidR="00606DB0" w:rsidRDefault="00606DB0" w:rsidP="00F402FC">
      <w:pPr>
        <w:jc w:val="center"/>
        <w:rPr>
          <w:rFonts w:cs="Times New Roman"/>
          <w:b/>
          <w:sz w:val="28"/>
          <w:szCs w:val="28"/>
        </w:rPr>
      </w:pPr>
    </w:p>
    <w:p w14:paraId="09438C4D" w14:textId="77777777" w:rsidR="00606DB0" w:rsidRDefault="00606DB0" w:rsidP="00F402FC">
      <w:pPr>
        <w:jc w:val="center"/>
        <w:rPr>
          <w:rFonts w:cs="Times New Roman"/>
          <w:b/>
          <w:sz w:val="28"/>
          <w:szCs w:val="28"/>
        </w:rPr>
      </w:pPr>
    </w:p>
    <w:p w14:paraId="23F1E75E" w14:textId="77777777" w:rsidR="00606DB0" w:rsidRDefault="00606DB0" w:rsidP="00F402FC">
      <w:pPr>
        <w:jc w:val="center"/>
        <w:rPr>
          <w:rFonts w:cs="Times New Roman"/>
          <w:b/>
          <w:sz w:val="28"/>
          <w:szCs w:val="28"/>
        </w:rPr>
      </w:pPr>
    </w:p>
    <w:p w14:paraId="1796AB25" w14:textId="77777777" w:rsidR="00606DB0" w:rsidRDefault="00606DB0" w:rsidP="00F402FC">
      <w:pPr>
        <w:jc w:val="center"/>
        <w:rPr>
          <w:rFonts w:cs="Times New Roman"/>
          <w:b/>
          <w:sz w:val="28"/>
          <w:szCs w:val="28"/>
        </w:rPr>
      </w:pPr>
    </w:p>
    <w:p w14:paraId="7D420A05" w14:textId="77777777" w:rsidR="00606DB0" w:rsidRDefault="00606DB0" w:rsidP="00F402FC">
      <w:pPr>
        <w:jc w:val="center"/>
        <w:rPr>
          <w:rFonts w:cs="Times New Roman"/>
          <w:b/>
          <w:sz w:val="28"/>
          <w:szCs w:val="28"/>
        </w:rPr>
      </w:pPr>
    </w:p>
    <w:p w14:paraId="0BAB15D7" w14:textId="77777777" w:rsidR="00606DB0" w:rsidRDefault="00606DB0" w:rsidP="00F402FC">
      <w:pPr>
        <w:jc w:val="center"/>
        <w:rPr>
          <w:rFonts w:cs="Times New Roman"/>
          <w:b/>
          <w:sz w:val="28"/>
          <w:szCs w:val="28"/>
        </w:rPr>
      </w:pPr>
    </w:p>
    <w:p w14:paraId="48E019A7" w14:textId="77777777" w:rsidR="00606DB0" w:rsidRDefault="00606DB0" w:rsidP="00F402FC">
      <w:pPr>
        <w:jc w:val="center"/>
        <w:rPr>
          <w:rFonts w:cs="Times New Roman"/>
          <w:b/>
          <w:sz w:val="28"/>
          <w:szCs w:val="28"/>
        </w:rPr>
      </w:pPr>
    </w:p>
    <w:p w14:paraId="69D01F48" w14:textId="77777777" w:rsidR="00606DB0" w:rsidRDefault="00606DB0" w:rsidP="00F402FC">
      <w:pPr>
        <w:jc w:val="center"/>
        <w:rPr>
          <w:rFonts w:cs="Times New Roman"/>
          <w:b/>
          <w:sz w:val="28"/>
          <w:szCs w:val="28"/>
        </w:rPr>
      </w:pPr>
    </w:p>
    <w:p w14:paraId="58633451" w14:textId="5844FDF9" w:rsidR="00F402FC" w:rsidRDefault="00D54934" w:rsidP="00F402FC">
      <w:pPr>
        <w:jc w:val="center"/>
        <w:rPr>
          <w:rFonts w:cs="Times New Roman"/>
          <w:b/>
          <w:sz w:val="28"/>
          <w:szCs w:val="28"/>
        </w:rPr>
      </w:pPr>
      <w:r w:rsidRPr="00EA7EE8">
        <w:rPr>
          <w:rFonts w:cs="Times New Roman"/>
          <w:b/>
          <w:sz w:val="28"/>
          <w:szCs w:val="28"/>
        </w:rPr>
        <w:lastRenderedPageBreak/>
        <w:t>PHỤ LỤC MINH CHỨNG</w:t>
      </w:r>
    </w:p>
    <w:p w14:paraId="6AD7CF0A" w14:textId="4B832FF8" w:rsidR="007675EB" w:rsidRPr="007265AC" w:rsidRDefault="00D54934" w:rsidP="00F402FC">
      <w:pPr>
        <w:rPr>
          <w:rFonts w:cs="Times New Roman"/>
          <w:sz w:val="28"/>
          <w:szCs w:val="28"/>
        </w:rPr>
      </w:pPr>
      <w:r w:rsidRPr="00EA7EE8">
        <w:rPr>
          <w:rFonts w:cs="Times New Roman"/>
          <w:sz w:val="28"/>
          <w:szCs w:val="28"/>
        </w:rPr>
        <w:br/>
      </w:r>
      <w:r w:rsidRPr="00F402FC">
        <w:rPr>
          <w:rFonts w:cs="Times New Roman"/>
          <w:b/>
          <w:bCs/>
          <w:sz w:val="28"/>
          <w:szCs w:val="28"/>
        </w:rPr>
        <w:t>1</w:t>
      </w:r>
      <w:r w:rsidRPr="00EA7EE8">
        <w:rPr>
          <w:rFonts w:cs="Times New Roman"/>
          <w:sz w:val="28"/>
          <w:szCs w:val="28"/>
        </w:rPr>
        <w:t>. Bảng khảo sát mức độ hứng thú học tập của học sinh trước và sau khi áp dụng sáng kiến.</w:t>
      </w:r>
    </w:p>
    <w:tbl>
      <w:tblPr>
        <w:tblW w:w="99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4"/>
        <w:gridCol w:w="1701"/>
        <w:gridCol w:w="1129"/>
        <w:gridCol w:w="1130"/>
        <w:gridCol w:w="1130"/>
        <w:gridCol w:w="1130"/>
        <w:gridCol w:w="1542"/>
      </w:tblGrid>
      <w:tr w:rsidR="007675EB" w:rsidRPr="00550D7D" w14:paraId="3E5E034E" w14:textId="77777777" w:rsidTr="002E43DE">
        <w:trPr>
          <w:trHeight w:val="1446"/>
        </w:trPr>
        <w:tc>
          <w:tcPr>
            <w:tcW w:w="3845" w:type="dxa"/>
            <w:gridSpan w:val="2"/>
            <w:vMerge w:val="restart"/>
          </w:tcPr>
          <w:p w14:paraId="742EA499" w14:textId="77777777" w:rsidR="007675EB" w:rsidRPr="00550D7D" w:rsidRDefault="007675EB" w:rsidP="00F402FC">
            <w:pPr>
              <w:spacing w:after="0"/>
              <w:rPr>
                <w:b/>
                <w:i/>
                <w:sz w:val="28"/>
              </w:rPr>
            </w:pPr>
          </w:p>
          <w:p w14:paraId="3C6D6610" w14:textId="77777777" w:rsidR="007675EB" w:rsidRPr="00550D7D" w:rsidRDefault="007675EB" w:rsidP="00F402FC">
            <w:pPr>
              <w:spacing w:after="0"/>
              <w:rPr>
                <w:b/>
                <w:i/>
                <w:sz w:val="28"/>
              </w:rPr>
            </w:pPr>
          </w:p>
          <w:p w14:paraId="4BF13D9E" w14:textId="77777777" w:rsidR="007675EB" w:rsidRPr="00550D7D" w:rsidRDefault="007675EB" w:rsidP="00F402FC">
            <w:pPr>
              <w:spacing w:before="3" w:after="0"/>
              <w:rPr>
                <w:b/>
                <w:i/>
                <w:sz w:val="28"/>
              </w:rPr>
            </w:pPr>
          </w:p>
          <w:p w14:paraId="00D5AD05" w14:textId="77777777" w:rsidR="007675EB" w:rsidRPr="00550D7D" w:rsidRDefault="007675EB" w:rsidP="00F402FC">
            <w:pPr>
              <w:spacing w:after="0"/>
              <w:ind w:left="10"/>
              <w:jc w:val="center"/>
              <w:rPr>
                <w:b/>
                <w:sz w:val="28"/>
              </w:rPr>
            </w:pPr>
            <w:r w:rsidRPr="00550D7D">
              <w:rPr>
                <w:b/>
                <w:sz w:val="28"/>
              </w:rPr>
              <w:t xml:space="preserve">Nội </w:t>
            </w:r>
            <w:r w:rsidRPr="00550D7D">
              <w:rPr>
                <w:b/>
                <w:spacing w:val="-4"/>
                <w:sz w:val="28"/>
              </w:rPr>
              <w:t>dung</w:t>
            </w:r>
          </w:p>
        </w:tc>
        <w:tc>
          <w:tcPr>
            <w:tcW w:w="2259" w:type="dxa"/>
            <w:gridSpan w:val="2"/>
          </w:tcPr>
          <w:p w14:paraId="69682C78" w14:textId="594E025C" w:rsidR="007675EB" w:rsidRDefault="007675EB" w:rsidP="003F3D14">
            <w:pPr>
              <w:spacing w:after="0"/>
              <w:ind w:left="8" w:right="2"/>
              <w:rPr>
                <w:b/>
                <w:sz w:val="28"/>
              </w:rPr>
            </w:pPr>
            <w:r w:rsidRPr="00550D7D">
              <w:rPr>
                <w:b/>
                <w:sz w:val="28"/>
              </w:rPr>
              <w:t>Trước</w:t>
            </w:r>
            <w:r w:rsidRPr="00550D7D">
              <w:rPr>
                <w:b/>
                <w:spacing w:val="-5"/>
                <w:sz w:val="28"/>
              </w:rPr>
              <w:t xml:space="preserve"> khi</w:t>
            </w:r>
            <w:r w:rsidR="003F3D14">
              <w:rPr>
                <w:b/>
                <w:sz w:val="28"/>
                <w:lang w:val="vi-VN"/>
              </w:rPr>
              <w:t xml:space="preserve"> </w:t>
            </w:r>
            <w:r w:rsidRPr="00550D7D">
              <w:rPr>
                <w:b/>
                <w:sz w:val="28"/>
              </w:rPr>
              <w:t>thực</w:t>
            </w:r>
            <w:r w:rsidRPr="00550D7D">
              <w:rPr>
                <w:b/>
                <w:spacing w:val="-18"/>
                <w:sz w:val="28"/>
              </w:rPr>
              <w:t xml:space="preserve"> </w:t>
            </w:r>
            <w:r w:rsidRPr="00550D7D">
              <w:rPr>
                <w:b/>
                <w:sz w:val="28"/>
              </w:rPr>
              <w:t>hiện</w:t>
            </w:r>
            <w:r w:rsidRPr="00550D7D">
              <w:rPr>
                <w:b/>
                <w:spacing w:val="-17"/>
                <w:sz w:val="28"/>
              </w:rPr>
              <w:t xml:space="preserve"> </w:t>
            </w:r>
            <w:r w:rsidR="00353344">
              <w:rPr>
                <w:b/>
                <w:sz w:val="28"/>
              </w:rPr>
              <w:t>sáng</w:t>
            </w:r>
            <w:r w:rsidR="00353344">
              <w:rPr>
                <w:b/>
                <w:sz w:val="28"/>
                <w:lang w:val="vi-VN"/>
              </w:rPr>
              <w:t xml:space="preserve"> kiến</w:t>
            </w:r>
            <w:r>
              <w:rPr>
                <w:b/>
                <w:spacing w:val="-4"/>
                <w:sz w:val="28"/>
              </w:rPr>
              <w:t xml:space="preserve"> </w:t>
            </w:r>
          </w:p>
          <w:p w14:paraId="5C7EE793" w14:textId="77777777" w:rsidR="007675EB" w:rsidRPr="005546C1" w:rsidRDefault="007675EB" w:rsidP="00F402FC">
            <w:pPr>
              <w:spacing w:after="0"/>
              <w:rPr>
                <w:b/>
                <w:bCs/>
                <w:sz w:val="28"/>
              </w:rPr>
            </w:pPr>
            <w:r w:rsidRPr="005546C1">
              <w:rPr>
                <w:b/>
                <w:bCs/>
                <w:sz w:val="28"/>
              </w:rPr>
              <w:t>(đầu năm học)</w:t>
            </w:r>
          </w:p>
        </w:tc>
        <w:tc>
          <w:tcPr>
            <w:tcW w:w="2260" w:type="dxa"/>
            <w:gridSpan w:val="2"/>
          </w:tcPr>
          <w:p w14:paraId="0B86CAD2" w14:textId="77777777" w:rsidR="007675EB" w:rsidRPr="00550D7D" w:rsidRDefault="007675EB" w:rsidP="00F402FC">
            <w:pPr>
              <w:spacing w:after="0"/>
              <w:ind w:left="140" w:right="135"/>
              <w:rPr>
                <w:b/>
                <w:sz w:val="28"/>
              </w:rPr>
            </w:pPr>
            <w:r w:rsidRPr="00550D7D">
              <w:rPr>
                <w:b/>
                <w:sz w:val="28"/>
              </w:rPr>
              <w:t>Sau</w:t>
            </w:r>
            <w:r w:rsidRPr="00550D7D">
              <w:rPr>
                <w:b/>
                <w:spacing w:val="-4"/>
                <w:sz w:val="28"/>
              </w:rPr>
              <w:t xml:space="preserve"> </w:t>
            </w:r>
            <w:r w:rsidRPr="00550D7D">
              <w:rPr>
                <w:b/>
                <w:sz w:val="28"/>
              </w:rPr>
              <w:t>khi</w:t>
            </w:r>
            <w:r w:rsidRPr="00550D7D">
              <w:rPr>
                <w:b/>
                <w:spacing w:val="-1"/>
                <w:sz w:val="28"/>
              </w:rPr>
              <w:t xml:space="preserve"> </w:t>
            </w:r>
            <w:r w:rsidRPr="00550D7D">
              <w:rPr>
                <w:b/>
                <w:spacing w:val="-4"/>
                <w:sz w:val="28"/>
              </w:rPr>
              <w:t>thực</w:t>
            </w:r>
          </w:p>
          <w:p w14:paraId="4D1F9AA7" w14:textId="5D06634B" w:rsidR="007675EB" w:rsidRPr="005546C1" w:rsidRDefault="007675EB" w:rsidP="00F402FC">
            <w:pPr>
              <w:spacing w:before="2" w:after="0"/>
              <w:ind w:left="140" w:right="131"/>
              <w:rPr>
                <w:b/>
                <w:sz w:val="28"/>
              </w:rPr>
            </w:pPr>
            <w:r w:rsidRPr="00550D7D">
              <w:rPr>
                <w:b/>
                <w:sz w:val="28"/>
              </w:rPr>
              <w:t>hiện</w:t>
            </w:r>
            <w:r w:rsidRPr="00550D7D">
              <w:rPr>
                <w:b/>
                <w:spacing w:val="-18"/>
                <w:sz w:val="28"/>
              </w:rPr>
              <w:t xml:space="preserve"> </w:t>
            </w:r>
            <w:r w:rsidR="00353344">
              <w:rPr>
                <w:b/>
                <w:sz w:val="28"/>
              </w:rPr>
              <w:t>sáng</w:t>
            </w:r>
            <w:r w:rsidR="00353344">
              <w:rPr>
                <w:b/>
                <w:sz w:val="28"/>
                <w:lang w:val="vi-VN"/>
              </w:rPr>
              <w:t xml:space="preserve"> kiến </w:t>
            </w:r>
            <w:r>
              <w:rPr>
                <w:b/>
                <w:spacing w:val="-4"/>
                <w:sz w:val="28"/>
              </w:rPr>
              <w:t>(cuối năm học)</w:t>
            </w:r>
          </w:p>
        </w:tc>
        <w:tc>
          <w:tcPr>
            <w:tcW w:w="1542" w:type="dxa"/>
            <w:vMerge w:val="restart"/>
          </w:tcPr>
          <w:p w14:paraId="507CD3A1" w14:textId="77777777" w:rsidR="007675EB" w:rsidRPr="00550D7D" w:rsidRDefault="007675EB" w:rsidP="00F402FC">
            <w:pPr>
              <w:spacing w:before="85" w:after="0"/>
              <w:rPr>
                <w:b/>
                <w:i/>
                <w:sz w:val="28"/>
              </w:rPr>
            </w:pPr>
          </w:p>
          <w:p w14:paraId="5FCFB4F5" w14:textId="77777777" w:rsidR="007675EB" w:rsidRPr="00550D7D" w:rsidRDefault="007675EB" w:rsidP="00F402FC">
            <w:pPr>
              <w:spacing w:after="0"/>
              <w:ind w:right="34"/>
              <w:jc w:val="center"/>
              <w:rPr>
                <w:b/>
                <w:sz w:val="28"/>
              </w:rPr>
            </w:pPr>
            <w:r w:rsidRPr="00550D7D">
              <w:rPr>
                <w:b/>
                <w:sz w:val="28"/>
              </w:rPr>
              <w:t>So</w:t>
            </w:r>
            <w:r w:rsidRPr="00550D7D">
              <w:rPr>
                <w:b/>
                <w:spacing w:val="-18"/>
                <w:sz w:val="28"/>
              </w:rPr>
              <w:t xml:space="preserve"> </w:t>
            </w:r>
            <w:r w:rsidRPr="00550D7D">
              <w:rPr>
                <w:b/>
                <w:sz w:val="28"/>
              </w:rPr>
              <w:t xml:space="preserve">sánh </w:t>
            </w:r>
            <w:r w:rsidRPr="00550D7D">
              <w:rPr>
                <w:b/>
                <w:spacing w:val="-4"/>
                <w:sz w:val="28"/>
              </w:rPr>
              <w:t>(%)</w:t>
            </w:r>
          </w:p>
        </w:tc>
      </w:tr>
      <w:tr w:rsidR="007675EB" w:rsidRPr="00550D7D" w14:paraId="7B69FB89" w14:textId="77777777" w:rsidTr="002E43DE">
        <w:trPr>
          <w:trHeight w:val="966"/>
        </w:trPr>
        <w:tc>
          <w:tcPr>
            <w:tcW w:w="3845" w:type="dxa"/>
            <w:gridSpan w:val="2"/>
            <w:vMerge/>
            <w:tcBorders>
              <w:top w:val="nil"/>
            </w:tcBorders>
          </w:tcPr>
          <w:p w14:paraId="37B19B2E" w14:textId="77777777" w:rsidR="007675EB" w:rsidRPr="00550D7D" w:rsidRDefault="007675EB" w:rsidP="00F6044E">
            <w:pPr>
              <w:rPr>
                <w:sz w:val="2"/>
                <w:szCs w:val="2"/>
              </w:rPr>
            </w:pPr>
          </w:p>
        </w:tc>
        <w:tc>
          <w:tcPr>
            <w:tcW w:w="1129" w:type="dxa"/>
          </w:tcPr>
          <w:p w14:paraId="339B175E" w14:textId="77777777" w:rsidR="007675EB" w:rsidRPr="00550D7D" w:rsidRDefault="007675EB" w:rsidP="00F6044E">
            <w:pPr>
              <w:spacing w:before="2"/>
              <w:ind w:left="6"/>
              <w:jc w:val="center"/>
              <w:rPr>
                <w:b/>
                <w:sz w:val="28"/>
              </w:rPr>
            </w:pPr>
            <w:r w:rsidRPr="00550D7D">
              <w:rPr>
                <w:b/>
                <w:spacing w:val="-5"/>
                <w:sz w:val="28"/>
              </w:rPr>
              <w:t>Số</w:t>
            </w:r>
          </w:p>
          <w:p w14:paraId="5FDC3AF4" w14:textId="77777777" w:rsidR="007675EB" w:rsidRPr="00550D7D" w:rsidRDefault="007675EB" w:rsidP="00F6044E">
            <w:pPr>
              <w:spacing w:before="161"/>
              <w:ind w:left="6"/>
              <w:jc w:val="center"/>
              <w:rPr>
                <w:b/>
                <w:sz w:val="28"/>
              </w:rPr>
            </w:pPr>
            <w:r w:rsidRPr="00550D7D">
              <w:rPr>
                <w:b/>
                <w:spacing w:val="-2"/>
                <w:sz w:val="28"/>
              </w:rPr>
              <w:t>lượng</w:t>
            </w:r>
          </w:p>
        </w:tc>
        <w:tc>
          <w:tcPr>
            <w:tcW w:w="1130" w:type="dxa"/>
          </w:tcPr>
          <w:p w14:paraId="1ECE7943" w14:textId="77777777" w:rsidR="007675EB" w:rsidRPr="00550D7D" w:rsidRDefault="007675EB" w:rsidP="00F6044E">
            <w:pPr>
              <w:spacing w:before="2"/>
              <w:ind w:left="9"/>
              <w:jc w:val="center"/>
              <w:rPr>
                <w:b/>
                <w:sz w:val="28"/>
              </w:rPr>
            </w:pPr>
            <w:r w:rsidRPr="00550D7D">
              <w:rPr>
                <w:b/>
                <w:sz w:val="28"/>
              </w:rPr>
              <w:t>Tỷ</w:t>
            </w:r>
            <w:r w:rsidRPr="00550D7D">
              <w:rPr>
                <w:b/>
                <w:spacing w:val="-5"/>
                <w:sz w:val="28"/>
              </w:rPr>
              <w:t xml:space="preserve"> </w:t>
            </w:r>
            <w:r w:rsidRPr="00550D7D">
              <w:rPr>
                <w:b/>
                <w:spacing w:val="-7"/>
                <w:sz w:val="28"/>
              </w:rPr>
              <w:t>lệ</w:t>
            </w:r>
          </w:p>
          <w:p w14:paraId="720EB1EA" w14:textId="77777777" w:rsidR="007675EB" w:rsidRPr="00550D7D" w:rsidRDefault="007675EB" w:rsidP="00F6044E">
            <w:pPr>
              <w:spacing w:before="161"/>
              <w:ind w:left="9" w:right="2"/>
              <w:jc w:val="center"/>
              <w:rPr>
                <w:b/>
                <w:sz w:val="28"/>
              </w:rPr>
            </w:pPr>
            <w:r w:rsidRPr="00550D7D">
              <w:rPr>
                <w:b/>
                <w:spacing w:val="-10"/>
                <w:sz w:val="28"/>
              </w:rPr>
              <w:t>%</w:t>
            </w:r>
          </w:p>
        </w:tc>
        <w:tc>
          <w:tcPr>
            <w:tcW w:w="1130" w:type="dxa"/>
          </w:tcPr>
          <w:p w14:paraId="38CC4F26" w14:textId="77777777" w:rsidR="007675EB" w:rsidRPr="00550D7D" w:rsidRDefault="007675EB" w:rsidP="00F6044E">
            <w:pPr>
              <w:spacing w:before="2"/>
              <w:ind w:left="6" w:right="2"/>
              <w:jc w:val="center"/>
              <w:rPr>
                <w:b/>
                <w:sz w:val="28"/>
              </w:rPr>
            </w:pPr>
            <w:r w:rsidRPr="00550D7D">
              <w:rPr>
                <w:b/>
                <w:spacing w:val="-5"/>
                <w:sz w:val="28"/>
              </w:rPr>
              <w:t>Số</w:t>
            </w:r>
          </w:p>
          <w:p w14:paraId="11054970" w14:textId="77777777" w:rsidR="007675EB" w:rsidRPr="00550D7D" w:rsidRDefault="007675EB" w:rsidP="00F6044E">
            <w:pPr>
              <w:spacing w:before="161"/>
              <w:ind w:left="6" w:right="2"/>
              <w:jc w:val="center"/>
              <w:rPr>
                <w:b/>
                <w:sz w:val="28"/>
              </w:rPr>
            </w:pPr>
            <w:r w:rsidRPr="00550D7D">
              <w:rPr>
                <w:b/>
                <w:spacing w:val="-2"/>
                <w:sz w:val="28"/>
              </w:rPr>
              <w:t>lượng</w:t>
            </w:r>
          </w:p>
        </w:tc>
        <w:tc>
          <w:tcPr>
            <w:tcW w:w="1130" w:type="dxa"/>
          </w:tcPr>
          <w:p w14:paraId="12DEFEFE" w14:textId="77777777" w:rsidR="007675EB" w:rsidRPr="00550D7D" w:rsidRDefault="007675EB" w:rsidP="00F6044E">
            <w:pPr>
              <w:spacing w:before="2"/>
              <w:ind w:left="5"/>
              <w:jc w:val="center"/>
              <w:rPr>
                <w:b/>
                <w:sz w:val="28"/>
              </w:rPr>
            </w:pPr>
            <w:r w:rsidRPr="00550D7D">
              <w:rPr>
                <w:b/>
                <w:sz w:val="28"/>
              </w:rPr>
              <w:t>Tỷ</w:t>
            </w:r>
            <w:r w:rsidRPr="00550D7D">
              <w:rPr>
                <w:b/>
                <w:spacing w:val="-5"/>
                <w:sz w:val="28"/>
              </w:rPr>
              <w:t xml:space="preserve"> </w:t>
            </w:r>
            <w:r w:rsidRPr="00550D7D">
              <w:rPr>
                <w:b/>
                <w:spacing w:val="-7"/>
                <w:sz w:val="28"/>
              </w:rPr>
              <w:t>lệ</w:t>
            </w:r>
          </w:p>
          <w:p w14:paraId="0FE91DAF" w14:textId="77777777" w:rsidR="007675EB" w:rsidRPr="00550D7D" w:rsidRDefault="007675EB" w:rsidP="00F6044E">
            <w:pPr>
              <w:spacing w:before="161"/>
              <w:ind w:left="5" w:right="3"/>
              <w:jc w:val="center"/>
              <w:rPr>
                <w:b/>
                <w:sz w:val="28"/>
              </w:rPr>
            </w:pPr>
            <w:r w:rsidRPr="00550D7D">
              <w:rPr>
                <w:b/>
                <w:spacing w:val="-10"/>
                <w:sz w:val="28"/>
              </w:rPr>
              <w:t>%</w:t>
            </w:r>
          </w:p>
        </w:tc>
        <w:tc>
          <w:tcPr>
            <w:tcW w:w="1542" w:type="dxa"/>
            <w:vMerge/>
            <w:tcBorders>
              <w:top w:val="nil"/>
            </w:tcBorders>
          </w:tcPr>
          <w:p w14:paraId="7D247A05" w14:textId="77777777" w:rsidR="007675EB" w:rsidRPr="00550D7D" w:rsidRDefault="007675EB" w:rsidP="00F6044E">
            <w:pPr>
              <w:rPr>
                <w:sz w:val="2"/>
                <w:szCs w:val="2"/>
              </w:rPr>
            </w:pPr>
          </w:p>
        </w:tc>
      </w:tr>
      <w:tr w:rsidR="007675EB" w:rsidRPr="00550D7D" w14:paraId="22F8734D" w14:textId="77777777" w:rsidTr="002E43DE">
        <w:trPr>
          <w:trHeight w:val="484"/>
        </w:trPr>
        <w:tc>
          <w:tcPr>
            <w:tcW w:w="2144" w:type="dxa"/>
            <w:vMerge w:val="restart"/>
          </w:tcPr>
          <w:p w14:paraId="2BE3C25D" w14:textId="068E0D8D" w:rsidR="007675EB" w:rsidRPr="00550D7D" w:rsidRDefault="007675EB" w:rsidP="00F6044E">
            <w:pPr>
              <w:ind w:left="28" w:hanging="28"/>
              <w:rPr>
                <w:sz w:val="28"/>
              </w:rPr>
            </w:pPr>
            <w:r>
              <w:rPr>
                <w:sz w:val="28"/>
              </w:rPr>
              <w:t>Mức độ</w:t>
            </w:r>
            <w:r w:rsidRPr="00550D7D">
              <w:rPr>
                <w:spacing w:val="-3"/>
                <w:sz w:val="28"/>
              </w:rPr>
              <w:t xml:space="preserve"> </w:t>
            </w:r>
            <w:r w:rsidRPr="00550D7D">
              <w:rPr>
                <w:sz w:val="28"/>
              </w:rPr>
              <w:t>hứng</w:t>
            </w:r>
            <w:r w:rsidRPr="00550D7D">
              <w:rPr>
                <w:spacing w:val="-3"/>
                <w:sz w:val="28"/>
              </w:rPr>
              <w:t xml:space="preserve"> </w:t>
            </w:r>
            <w:r w:rsidRPr="00550D7D">
              <w:rPr>
                <w:spacing w:val="-5"/>
                <w:sz w:val="28"/>
              </w:rPr>
              <w:t>thú</w:t>
            </w:r>
            <w:r>
              <w:rPr>
                <w:sz w:val="28"/>
              </w:rPr>
              <w:t xml:space="preserve"> </w:t>
            </w:r>
            <w:r w:rsidRPr="00550D7D">
              <w:rPr>
                <w:sz w:val="28"/>
              </w:rPr>
              <w:t xml:space="preserve">học tập </w:t>
            </w:r>
            <w:r>
              <w:rPr>
                <w:sz w:val="28"/>
              </w:rPr>
              <w:t xml:space="preserve">phân </w:t>
            </w:r>
            <w:r w:rsidRPr="00550D7D">
              <w:rPr>
                <w:sz w:val="28"/>
              </w:rPr>
              <w:t xml:space="preserve">môn Địa </w:t>
            </w:r>
            <w:r>
              <w:rPr>
                <w:sz w:val="28"/>
              </w:rPr>
              <w:t>l</w:t>
            </w:r>
            <w:r w:rsidRPr="00550D7D">
              <w:rPr>
                <w:sz w:val="28"/>
              </w:rPr>
              <w:t>í của</w:t>
            </w:r>
            <w:r w:rsidRPr="00550D7D">
              <w:rPr>
                <w:spacing w:val="-18"/>
                <w:sz w:val="28"/>
              </w:rPr>
              <w:t xml:space="preserve"> </w:t>
            </w:r>
            <w:r w:rsidRPr="00550D7D">
              <w:rPr>
                <w:sz w:val="28"/>
              </w:rPr>
              <w:t>học</w:t>
            </w:r>
            <w:r w:rsidRPr="00550D7D">
              <w:rPr>
                <w:spacing w:val="-17"/>
                <w:sz w:val="28"/>
              </w:rPr>
              <w:t xml:space="preserve"> </w:t>
            </w:r>
            <w:r w:rsidRPr="00550D7D">
              <w:rPr>
                <w:sz w:val="28"/>
              </w:rPr>
              <w:t>sinh</w:t>
            </w:r>
            <w:r w:rsidR="007265AC">
              <w:rPr>
                <w:sz w:val="28"/>
              </w:rPr>
              <w:t xml:space="preserve"> lớp</w:t>
            </w:r>
            <w:r w:rsidR="007265AC">
              <w:rPr>
                <w:sz w:val="28"/>
                <w:lang w:val="vi-VN"/>
              </w:rPr>
              <w:t xml:space="preserve"> </w:t>
            </w:r>
            <w:r w:rsidR="00B46CBB">
              <w:rPr>
                <w:sz w:val="28"/>
                <w:lang w:val="vi-VN"/>
              </w:rPr>
              <w:t>6CD</w:t>
            </w:r>
            <w:r>
              <w:rPr>
                <w:sz w:val="28"/>
              </w:rPr>
              <w:t xml:space="preserve"> (</w:t>
            </w:r>
            <w:r w:rsidR="00F402FC">
              <w:rPr>
                <w:sz w:val="28"/>
              </w:rPr>
              <w:t>84</w:t>
            </w:r>
            <w:r>
              <w:rPr>
                <w:sz w:val="28"/>
              </w:rPr>
              <w:t xml:space="preserve"> Hs)</w:t>
            </w:r>
          </w:p>
        </w:tc>
        <w:tc>
          <w:tcPr>
            <w:tcW w:w="1701" w:type="dxa"/>
          </w:tcPr>
          <w:p w14:paraId="5BA42C8B" w14:textId="77777777" w:rsidR="007675EB" w:rsidRPr="00550D7D" w:rsidRDefault="007675EB" w:rsidP="00F6044E">
            <w:pPr>
              <w:rPr>
                <w:sz w:val="28"/>
              </w:rPr>
            </w:pPr>
            <w:r w:rsidRPr="00550D7D">
              <w:rPr>
                <w:sz w:val="28"/>
              </w:rPr>
              <w:t>Rất</w:t>
            </w:r>
            <w:r w:rsidRPr="00550D7D">
              <w:rPr>
                <w:spacing w:val="-2"/>
                <w:sz w:val="28"/>
              </w:rPr>
              <w:t xml:space="preserve"> thích</w:t>
            </w:r>
          </w:p>
        </w:tc>
        <w:tc>
          <w:tcPr>
            <w:tcW w:w="1129" w:type="dxa"/>
          </w:tcPr>
          <w:p w14:paraId="444DCAA1" w14:textId="4AC56054" w:rsidR="007675EB" w:rsidRPr="00550D7D" w:rsidRDefault="007265AC" w:rsidP="00F6044E">
            <w:pPr>
              <w:ind w:left="108"/>
              <w:rPr>
                <w:sz w:val="28"/>
              </w:rPr>
            </w:pPr>
            <w:r>
              <w:rPr>
                <w:sz w:val="28"/>
              </w:rPr>
              <w:t>4</w:t>
            </w:r>
          </w:p>
        </w:tc>
        <w:tc>
          <w:tcPr>
            <w:tcW w:w="1130" w:type="dxa"/>
          </w:tcPr>
          <w:p w14:paraId="77635F2C" w14:textId="4ECB54F2" w:rsidR="007675EB" w:rsidRPr="00550D7D" w:rsidRDefault="007265AC" w:rsidP="00F6044E">
            <w:pPr>
              <w:ind w:left="108"/>
              <w:rPr>
                <w:sz w:val="28"/>
              </w:rPr>
            </w:pPr>
            <w:r>
              <w:rPr>
                <w:sz w:val="28"/>
              </w:rPr>
              <w:t>4,7</w:t>
            </w:r>
            <w:r w:rsidR="007675EB">
              <w:rPr>
                <w:sz w:val="28"/>
              </w:rPr>
              <w:t>%</w:t>
            </w:r>
          </w:p>
        </w:tc>
        <w:tc>
          <w:tcPr>
            <w:tcW w:w="1130" w:type="dxa"/>
          </w:tcPr>
          <w:p w14:paraId="3A470F46" w14:textId="09EF64B1" w:rsidR="007675EB" w:rsidRPr="00550D7D" w:rsidRDefault="00B46CBB" w:rsidP="00F6044E">
            <w:pPr>
              <w:ind w:left="107"/>
              <w:rPr>
                <w:sz w:val="28"/>
              </w:rPr>
            </w:pPr>
            <w:r>
              <w:rPr>
                <w:sz w:val="28"/>
              </w:rPr>
              <w:t>23</w:t>
            </w:r>
          </w:p>
        </w:tc>
        <w:tc>
          <w:tcPr>
            <w:tcW w:w="1130" w:type="dxa"/>
          </w:tcPr>
          <w:p w14:paraId="5321C6AC" w14:textId="01373619" w:rsidR="007675EB" w:rsidRPr="00550D7D" w:rsidRDefault="00B46CBB" w:rsidP="00F6044E">
            <w:pPr>
              <w:ind w:left="104"/>
              <w:rPr>
                <w:sz w:val="28"/>
              </w:rPr>
            </w:pPr>
            <w:r>
              <w:rPr>
                <w:sz w:val="28"/>
              </w:rPr>
              <w:t>27</w:t>
            </w:r>
            <w:r>
              <w:rPr>
                <w:sz w:val="28"/>
                <w:lang w:val="vi-VN"/>
              </w:rPr>
              <w:t>,3</w:t>
            </w:r>
            <w:r w:rsidR="007675EB">
              <w:rPr>
                <w:sz w:val="28"/>
              </w:rPr>
              <w:t>%</w:t>
            </w:r>
          </w:p>
        </w:tc>
        <w:tc>
          <w:tcPr>
            <w:tcW w:w="1542" w:type="dxa"/>
          </w:tcPr>
          <w:p w14:paraId="51CF90F2" w14:textId="33DC3F6A" w:rsidR="007675EB" w:rsidRPr="00550D7D" w:rsidRDefault="007675EB" w:rsidP="00F6044E">
            <w:pPr>
              <w:rPr>
                <w:sz w:val="28"/>
              </w:rPr>
            </w:pPr>
            <w:r w:rsidRPr="00550D7D">
              <w:rPr>
                <w:sz w:val="28"/>
              </w:rPr>
              <w:t>Tăng</w:t>
            </w:r>
            <w:r w:rsidRPr="00550D7D">
              <w:rPr>
                <w:spacing w:val="-4"/>
                <w:sz w:val="28"/>
              </w:rPr>
              <w:t xml:space="preserve"> </w:t>
            </w:r>
            <w:r w:rsidR="00B46CBB">
              <w:rPr>
                <w:spacing w:val="-4"/>
                <w:sz w:val="28"/>
              </w:rPr>
              <w:t>22</w:t>
            </w:r>
            <w:r w:rsidR="00B46CBB">
              <w:rPr>
                <w:spacing w:val="-4"/>
                <w:sz w:val="28"/>
                <w:lang w:val="vi-VN"/>
              </w:rPr>
              <w:t>,6</w:t>
            </w:r>
            <w:r w:rsidRPr="00550D7D">
              <w:rPr>
                <w:spacing w:val="-5"/>
                <w:sz w:val="28"/>
              </w:rPr>
              <w:t>%</w:t>
            </w:r>
          </w:p>
        </w:tc>
      </w:tr>
      <w:tr w:rsidR="007675EB" w:rsidRPr="00550D7D" w14:paraId="1AD60FD8" w14:textId="77777777" w:rsidTr="002E43DE">
        <w:trPr>
          <w:trHeight w:val="484"/>
        </w:trPr>
        <w:tc>
          <w:tcPr>
            <w:tcW w:w="2144" w:type="dxa"/>
            <w:vMerge/>
          </w:tcPr>
          <w:p w14:paraId="306C0D37" w14:textId="77777777" w:rsidR="007675EB" w:rsidRPr="00550D7D" w:rsidRDefault="007675EB" w:rsidP="00F6044E">
            <w:pPr>
              <w:ind w:left="11"/>
              <w:jc w:val="center"/>
              <w:rPr>
                <w:sz w:val="28"/>
              </w:rPr>
            </w:pPr>
          </w:p>
        </w:tc>
        <w:tc>
          <w:tcPr>
            <w:tcW w:w="1701" w:type="dxa"/>
          </w:tcPr>
          <w:p w14:paraId="3C43D252" w14:textId="77777777" w:rsidR="007675EB" w:rsidRPr="00550D7D" w:rsidRDefault="007675EB" w:rsidP="00F6044E">
            <w:pPr>
              <w:rPr>
                <w:sz w:val="28"/>
              </w:rPr>
            </w:pPr>
            <w:r w:rsidRPr="00550D7D">
              <w:rPr>
                <w:spacing w:val="-2"/>
                <w:sz w:val="28"/>
              </w:rPr>
              <w:t>Thích</w:t>
            </w:r>
          </w:p>
        </w:tc>
        <w:tc>
          <w:tcPr>
            <w:tcW w:w="1129" w:type="dxa"/>
          </w:tcPr>
          <w:p w14:paraId="10E85761" w14:textId="45D1AFF5" w:rsidR="007675EB" w:rsidRPr="00550D7D" w:rsidRDefault="007675EB" w:rsidP="00F6044E">
            <w:pPr>
              <w:ind w:left="108"/>
              <w:rPr>
                <w:sz w:val="28"/>
              </w:rPr>
            </w:pPr>
            <w:r>
              <w:rPr>
                <w:sz w:val="28"/>
              </w:rPr>
              <w:t>1</w:t>
            </w:r>
            <w:r w:rsidR="007265AC">
              <w:rPr>
                <w:sz w:val="28"/>
              </w:rPr>
              <w:t>1</w:t>
            </w:r>
          </w:p>
        </w:tc>
        <w:tc>
          <w:tcPr>
            <w:tcW w:w="1130" w:type="dxa"/>
          </w:tcPr>
          <w:p w14:paraId="3C6CD192" w14:textId="68FB73BE" w:rsidR="007675EB" w:rsidRPr="00550D7D" w:rsidRDefault="007265AC" w:rsidP="00F6044E">
            <w:pPr>
              <w:ind w:left="108"/>
              <w:rPr>
                <w:sz w:val="28"/>
              </w:rPr>
            </w:pPr>
            <w:r>
              <w:rPr>
                <w:sz w:val="28"/>
              </w:rPr>
              <w:t>13</w:t>
            </w:r>
            <w:r w:rsidR="007675EB">
              <w:rPr>
                <w:sz w:val="28"/>
              </w:rPr>
              <w:t>%</w:t>
            </w:r>
          </w:p>
        </w:tc>
        <w:tc>
          <w:tcPr>
            <w:tcW w:w="1130" w:type="dxa"/>
          </w:tcPr>
          <w:p w14:paraId="35B0A3C2" w14:textId="4B827153" w:rsidR="007675EB" w:rsidRPr="00550D7D" w:rsidRDefault="00B46CBB" w:rsidP="00F6044E">
            <w:pPr>
              <w:ind w:left="107"/>
              <w:rPr>
                <w:sz w:val="28"/>
              </w:rPr>
            </w:pPr>
            <w:r>
              <w:rPr>
                <w:sz w:val="28"/>
              </w:rPr>
              <w:t>28</w:t>
            </w:r>
          </w:p>
        </w:tc>
        <w:tc>
          <w:tcPr>
            <w:tcW w:w="1130" w:type="dxa"/>
          </w:tcPr>
          <w:p w14:paraId="54871B86" w14:textId="6BB18338" w:rsidR="007675EB" w:rsidRPr="00550D7D" w:rsidRDefault="00B46CBB" w:rsidP="00F6044E">
            <w:pPr>
              <w:ind w:left="104"/>
              <w:rPr>
                <w:sz w:val="28"/>
              </w:rPr>
            </w:pPr>
            <w:r>
              <w:rPr>
                <w:sz w:val="28"/>
              </w:rPr>
              <w:t>33</w:t>
            </w:r>
            <w:r>
              <w:rPr>
                <w:sz w:val="28"/>
                <w:lang w:val="vi-VN"/>
              </w:rPr>
              <w:t>,3</w:t>
            </w:r>
            <w:r w:rsidR="007675EB">
              <w:rPr>
                <w:sz w:val="28"/>
              </w:rPr>
              <w:t>%</w:t>
            </w:r>
          </w:p>
        </w:tc>
        <w:tc>
          <w:tcPr>
            <w:tcW w:w="1542" w:type="dxa"/>
          </w:tcPr>
          <w:p w14:paraId="5E37B98C" w14:textId="5B9FDE5F" w:rsidR="007675EB" w:rsidRPr="00550D7D" w:rsidRDefault="007675EB" w:rsidP="00F6044E">
            <w:pPr>
              <w:rPr>
                <w:sz w:val="28"/>
              </w:rPr>
            </w:pPr>
            <w:r w:rsidRPr="00550D7D">
              <w:rPr>
                <w:sz w:val="28"/>
              </w:rPr>
              <w:t>Tăng</w:t>
            </w:r>
            <w:r w:rsidRPr="00550D7D">
              <w:rPr>
                <w:spacing w:val="-4"/>
                <w:sz w:val="28"/>
              </w:rPr>
              <w:t xml:space="preserve"> </w:t>
            </w:r>
            <w:r w:rsidR="00B46CBB">
              <w:rPr>
                <w:spacing w:val="-4"/>
                <w:sz w:val="28"/>
              </w:rPr>
              <w:t>20</w:t>
            </w:r>
            <w:r w:rsidR="00B46CBB">
              <w:rPr>
                <w:spacing w:val="-4"/>
                <w:sz w:val="28"/>
                <w:lang w:val="vi-VN"/>
              </w:rPr>
              <w:t>,3</w:t>
            </w:r>
            <w:r w:rsidRPr="00550D7D">
              <w:rPr>
                <w:spacing w:val="-2"/>
                <w:sz w:val="28"/>
              </w:rPr>
              <w:t>%</w:t>
            </w:r>
          </w:p>
        </w:tc>
      </w:tr>
      <w:tr w:rsidR="007675EB" w:rsidRPr="00550D7D" w14:paraId="4E143028" w14:textId="77777777" w:rsidTr="002E43DE">
        <w:trPr>
          <w:trHeight w:val="482"/>
        </w:trPr>
        <w:tc>
          <w:tcPr>
            <w:tcW w:w="2144" w:type="dxa"/>
            <w:vMerge/>
          </w:tcPr>
          <w:p w14:paraId="212A9F19" w14:textId="77777777" w:rsidR="007675EB" w:rsidRPr="00550D7D" w:rsidRDefault="007675EB" w:rsidP="00F6044E">
            <w:pPr>
              <w:rPr>
                <w:sz w:val="2"/>
                <w:szCs w:val="2"/>
              </w:rPr>
            </w:pPr>
          </w:p>
        </w:tc>
        <w:tc>
          <w:tcPr>
            <w:tcW w:w="1701" w:type="dxa"/>
          </w:tcPr>
          <w:p w14:paraId="7B263C73" w14:textId="77777777" w:rsidR="007675EB" w:rsidRPr="00550D7D" w:rsidRDefault="007675EB" w:rsidP="00F6044E">
            <w:pPr>
              <w:rPr>
                <w:sz w:val="28"/>
              </w:rPr>
            </w:pPr>
            <w:r w:rsidRPr="00550D7D">
              <w:rPr>
                <w:sz w:val="28"/>
              </w:rPr>
              <w:t>Bình</w:t>
            </w:r>
            <w:r w:rsidRPr="00550D7D">
              <w:rPr>
                <w:spacing w:val="-5"/>
                <w:sz w:val="28"/>
              </w:rPr>
              <w:t xml:space="preserve"> </w:t>
            </w:r>
            <w:r w:rsidRPr="00550D7D">
              <w:rPr>
                <w:spacing w:val="-2"/>
                <w:sz w:val="28"/>
              </w:rPr>
              <w:t>thường</w:t>
            </w:r>
          </w:p>
        </w:tc>
        <w:tc>
          <w:tcPr>
            <w:tcW w:w="1129" w:type="dxa"/>
          </w:tcPr>
          <w:p w14:paraId="04E9F4BA" w14:textId="26635FF5" w:rsidR="007675EB" w:rsidRPr="00550D7D" w:rsidRDefault="007265AC" w:rsidP="00F6044E">
            <w:pPr>
              <w:ind w:left="108"/>
              <w:rPr>
                <w:sz w:val="28"/>
              </w:rPr>
            </w:pPr>
            <w:r>
              <w:rPr>
                <w:sz w:val="28"/>
              </w:rPr>
              <w:t>40</w:t>
            </w:r>
          </w:p>
        </w:tc>
        <w:tc>
          <w:tcPr>
            <w:tcW w:w="1130" w:type="dxa"/>
          </w:tcPr>
          <w:p w14:paraId="1E5E3B3F" w14:textId="435B4EFC" w:rsidR="007675EB" w:rsidRPr="00550D7D" w:rsidRDefault="007265AC" w:rsidP="00F6044E">
            <w:pPr>
              <w:ind w:left="108"/>
              <w:rPr>
                <w:sz w:val="28"/>
              </w:rPr>
            </w:pPr>
            <w:r>
              <w:rPr>
                <w:sz w:val="28"/>
              </w:rPr>
              <w:t>47,6</w:t>
            </w:r>
            <w:r w:rsidR="007675EB">
              <w:rPr>
                <w:sz w:val="28"/>
              </w:rPr>
              <w:t>%</w:t>
            </w:r>
          </w:p>
        </w:tc>
        <w:tc>
          <w:tcPr>
            <w:tcW w:w="1130" w:type="dxa"/>
          </w:tcPr>
          <w:p w14:paraId="201391CB" w14:textId="44AB93E0" w:rsidR="007675EB" w:rsidRPr="00550D7D" w:rsidRDefault="00B46CBB" w:rsidP="00F6044E">
            <w:pPr>
              <w:ind w:left="107"/>
              <w:rPr>
                <w:sz w:val="28"/>
              </w:rPr>
            </w:pPr>
            <w:r>
              <w:rPr>
                <w:sz w:val="28"/>
              </w:rPr>
              <w:t>25</w:t>
            </w:r>
          </w:p>
        </w:tc>
        <w:tc>
          <w:tcPr>
            <w:tcW w:w="1130" w:type="dxa"/>
          </w:tcPr>
          <w:p w14:paraId="29CCCB2D" w14:textId="009AFD65" w:rsidR="007675EB" w:rsidRPr="00550D7D" w:rsidRDefault="00B46CBB" w:rsidP="00F6044E">
            <w:pPr>
              <w:ind w:left="104"/>
              <w:rPr>
                <w:sz w:val="28"/>
              </w:rPr>
            </w:pPr>
            <w:r>
              <w:rPr>
                <w:sz w:val="28"/>
              </w:rPr>
              <w:t>29</w:t>
            </w:r>
            <w:r>
              <w:rPr>
                <w:sz w:val="28"/>
                <w:lang w:val="vi-VN"/>
              </w:rPr>
              <w:t>,7</w:t>
            </w:r>
            <w:r w:rsidR="007675EB">
              <w:rPr>
                <w:sz w:val="28"/>
              </w:rPr>
              <w:t>%</w:t>
            </w:r>
          </w:p>
        </w:tc>
        <w:tc>
          <w:tcPr>
            <w:tcW w:w="1542" w:type="dxa"/>
          </w:tcPr>
          <w:p w14:paraId="309B3A31" w14:textId="222D1683" w:rsidR="007675EB" w:rsidRPr="00550D7D" w:rsidRDefault="007675EB" w:rsidP="00F6044E">
            <w:pPr>
              <w:rPr>
                <w:sz w:val="28"/>
              </w:rPr>
            </w:pPr>
            <w:r>
              <w:rPr>
                <w:sz w:val="28"/>
              </w:rPr>
              <w:t>Giảm</w:t>
            </w:r>
            <w:r w:rsidRPr="00550D7D">
              <w:rPr>
                <w:spacing w:val="-4"/>
                <w:sz w:val="28"/>
              </w:rPr>
              <w:t xml:space="preserve"> </w:t>
            </w:r>
            <w:r w:rsidR="00B46CBB">
              <w:rPr>
                <w:spacing w:val="-4"/>
                <w:sz w:val="28"/>
              </w:rPr>
              <w:t>17</w:t>
            </w:r>
            <w:r w:rsidR="00B46CBB">
              <w:rPr>
                <w:spacing w:val="-4"/>
                <w:sz w:val="28"/>
                <w:lang w:val="vi-VN"/>
              </w:rPr>
              <w:t>,9</w:t>
            </w:r>
            <w:r w:rsidRPr="00550D7D">
              <w:rPr>
                <w:spacing w:val="-2"/>
                <w:sz w:val="28"/>
              </w:rPr>
              <w:t>%</w:t>
            </w:r>
          </w:p>
        </w:tc>
      </w:tr>
      <w:tr w:rsidR="007675EB" w:rsidRPr="00550D7D" w14:paraId="7A32F7EC" w14:textId="77777777" w:rsidTr="002E43DE">
        <w:trPr>
          <w:trHeight w:val="409"/>
        </w:trPr>
        <w:tc>
          <w:tcPr>
            <w:tcW w:w="2144" w:type="dxa"/>
            <w:vMerge/>
          </w:tcPr>
          <w:p w14:paraId="77885DDF" w14:textId="77777777" w:rsidR="007675EB" w:rsidRPr="00550D7D" w:rsidRDefault="007675EB" w:rsidP="00F6044E">
            <w:pPr>
              <w:rPr>
                <w:sz w:val="2"/>
                <w:szCs w:val="2"/>
              </w:rPr>
            </w:pPr>
          </w:p>
        </w:tc>
        <w:tc>
          <w:tcPr>
            <w:tcW w:w="1701" w:type="dxa"/>
          </w:tcPr>
          <w:p w14:paraId="45863111" w14:textId="77777777" w:rsidR="007675EB" w:rsidRPr="00EB5758" w:rsidRDefault="007675EB" w:rsidP="00F6044E">
            <w:pPr>
              <w:spacing w:before="1"/>
              <w:rPr>
                <w:sz w:val="28"/>
              </w:rPr>
            </w:pPr>
            <w:r w:rsidRPr="00550D7D">
              <w:rPr>
                <w:sz w:val="28"/>
              </w:rPr>
              <w:t>Không</w:t>
            </w:r>
            <w:r w:rsidRPr="00550D7D">
              <w:rPr>
                <w:spacing w:val="-7"/>
                <w:sz w:val="28"/>
              </w:rPr>
              <w:t xml:space="preserve"> </w:t>
            </w:r>
            <w:r>
              <w:rPr>
                <w:spacing w:val="-2"/>
                <w:sz w:val="28"/>
              </w:rPr>
              <w:t>thích</w:t>
            </w:r>
          </w:p>
        </w:tc>
        <w:tc>
          <w:tcPr>
            <w:tcW w:w="1129" w:type="dxa"/>
          </w:tcPr>
          <w:p w14:paraId="48153929" w14:textId="347B9368" w:rsidR="007675EB" w:rsidRPr="00AF1F43" w:rsidRDefault="007265AC" w:rsidP="00F6044E">
            <w:pPr>
              <w:ind w:left="108"/>
              <w:rPr>
                <w:sz w:val="28"/>
              </w:rPr>
            </w:pPr>
            <w:r>
              <w:rPr>
                <w:sz w:val="28"/>
              </w:rPr>
              <w:t>29</w:t>
            </w:r>
          </w:p>
        </w:tc>
        <w:tc>
          <w:tcPr>
            <w:tcW w:w="1130" w:type="dxa"/>
          </w:tcPr>
          <w:p w14:paraId="713EA784" w14:textId="24A29B28" w:rsidR="007675EB" w:rsidRPr="00AF1F43" w:rsidRDefault="007675EB" w:rsidP="00F6044E">
            <w:pPr>
              <w:ind w:left="108"/>
              <w:rPr>
                <w:sz w:val="28"/>
              </w:rPr>
            </w:pPr>
            <w:r>
              <w:rPr>
                <w:sz w:val="28"/>
              </w:rPr>
              <w:t>3</w:t>
            </w:r>
            <w:r w:rsidR="007265AC">
              <w:rPr>
                <w:sz w:val="28"/>
              </w:rPr>
              <w:t>4</w:t>
            </w:r>
            <w:r>
              <w:rPr>
                <w:sz w:val="28"/>
              </w:rPr>
              <w:t>,</w:t>
            </w:r>
            <w:r w:rsidR="007265AC">
              <w:rPr>
                <w:sz w:val="28"/>
              </w:rPr>
              <w:t>7</w:t>
            </w:r>
            <w:r>
              <w:rPr>
                <w:sz w:val="28"/>
              </w:rPr>
              <w:t>%</w:t>
            </w:r>
          </w:p>
        </w:tc>
        <w:tc>
          <w:tcPr>
            <w:tcW w:w="1130" w:type="dxa"/>
          </w:tcPr>
          <w:p w14:paraId="0BAD7A0D" w14:textId="082CD29A" w:rsidR="007675EB" w:rsidRPr="00AF1F43" w:rsidRDefault="00B46CBB" w:rsidP="00F6044E">
            <w:pPr>
              <w:ind w:left="107"/>
              <w:rPr>
                <w:sz w:val="28"/>
              </w:rPr>
            </w:pPr>
            <w:r>
              <w:rPr>
                <w:sz w:val="28"/>
              </w:rPr>
              <w:t>5</w:t>
            </w:r>
          </w:p>
        </w:tc>
        <w:tc>
          <w:tcPr>
            <w:tcW w:w="1130" w:type="dxa"/>
          </w:tcPr>
          <w:p w14:paraId="19300B62" w14:textId="30D6DD2C" w:rsidR="007675EB" w:rsidRPr="00AF1F43" w:rsidRDefault="00B46CBB" w:rsidP="00F6044E">
            <w:pPr>
              <w:ind w:left="104"/>
              <w:rPr>
                <w:sz w:val="28"/>
              </w:rPr>
            </w:pPr>
            <w:r>
              <w:rPr>
                <w:sz w:val="28"/>
              </w:rPr>
              <w:t>9</w:t>
            </w:r>
            <w:r>
              <w:rPr>
                <w:sz w:val="28"/>
                <w:lang w:val="vi-VN"/>
              </w:rPr>
              <w:t>,7</w:t>
            </w:r>
            <w:r w:rsidR="007675EB">
              <w:rPr>
                <w:sz w:val="28"/>
              </w:rPr>
              <w:t>%</w:t>
            </w:r>
          </w:p>
        </w:tc>
        <w:tc>
          <w:tcPr>
            <w:tcW w:w="1542" w:type="dxa"/>
          </w:tcPr>
          <w:p w14:paraId="63316D17" w14:textId="5BBE9591" w:rsidR="007675EB" w:rsidRPr="00EB5758" w:rsidRDefault="007675EB" w:rsidP="00F6044E">
            <w:pPr>
              <w:ind w:right="-61"/>
              <w:rPr>
                <w:sz w:val="28"/>
              </w:rPr>
            </w:pPr>
            <w:r w:rsidRPr="00550D7D">
              <w:rPr>
                <w:sz w:val="28"/>
              </w:rPr>
              <w:t>Giảm</w:t>
            </w:r>
            <w:r w:rsidR="00B46CBB">
              <w:rPr>
                <w:sz w:val="28"/>
                <w:lang w:val="vi-VN"/>
              </w:rPr>
              <w:t xml:space="preserve"> 25</w:t>
            </w:r>
            <w:r>
              <w:rPr>
                <w:sz w:val="28"/>
              </w:rPr>
              <w:t>%</w:t>
            </w:r>
          </w:p>
        </w:tc>
      </w:tr>
    </w:tbl>
    <w:p w14:paraId="105E2082" w14:textId="77777777" w:rsidR="007675EB" w:rsidRPr="00EB5758" w:rsidRDefault="007675EB" w:rsidP="002E43DE">
      <w:pPr>
        <w:spacing w:after="0"/>
        <w:jc w:val="center"/>
        <w:rPr>
          <w:b/>
          <w:i/>
          <w:sz w:val="16"/>
        </w:rPr>
      </w:pPr>
    </w:p>
    <w:p w14:paraId="0611D3CD" w14:textId="77777777" w:rsidR="007675EB" w:rsidRDefault="007675EB" w:rsidP="002E43DE">
      <w:pPr>
        <w:spacing w:after="0"/>
        <w:jc w:val="center"/>
        <w:rPr>
          <w:b/>
          <w:i/>
          <w:spacing w:val="-1"/>
          <w:sz w:val="28"/>
        </w:rPr>
      </w:pPr>
      <w:r>
        <w:rPr>
          <w:b/>
          <w:i/>
          <w:sz w:val="28"/>
        </w:rPr>
        <w:t>Bảng k</w:t>
      </w:r>
      <w:r w:rsidRPr="00550D7D">
        <w:rPr>
          <w:b/>
          <w:i/>
          <w:sz w:val="28"/>
        </w:rPr>
        <w:t>hảo</w:t>
      </w:r>
      <w:r w:rsidRPr="00550D7D">
        <w:rPr>
          <w:b/>
          <w:i/>
          <w:spacing w:val="-5"/>
          <w:sz w:val="28"/>
        </w:rPr>
        <w:t xml:space="preserve"> </w:t>
      </w:r>
      <w:r w:rsidRPr="00550D7D">
        <w:rPr>
          <w:b/>
          <w:i/>
          <w:sz w:val="28"/>
        </w:rPr>
        <w:t>sát</w:t>
      </w:r>
      <w:r w:rsidRPr="00550D7D">
        <w:rPr>
          <w:b/>
          <w:i/>
          <w:spacing w:val="-1"/>
          <w:sz w:val="28"/>
        </w:rPr>
        <w:t xml:space="preserve"> </w:t>
      </w:r>
      <w:r w:rsidRPr="00550D7D">
        <w:rPr>
          <w:b/>
          <w:i/>
          <w:sz w:val="28"/>
        </w:rPr>
        <w:t>sự</w:t>
      </w:r>
      <w:r w:rsidRPr="00550D7D">
        <w:rPr>
          <w:b/>
          <w:i/>
          <w:spacing w:val="-3"/>
          <w:sz w:val="28"/>
        </w:rPr>
        <w:t xml:space="preserve"> </w:t>
      </w:r>
      <w:r w:rsidRPr="00550D7D">
        <w:rPr>
          <w:b/>
          <w:i/>
          <w:sz w:val="28"/>
        </w:rPr>
        <w:t>hứng</w:t>
      </w:r>
      <w:r w:rsidRPr="00550D7D">
        <w:rPr>
          <w:b/>
          <w:i/>
          <w:spacing w:val="-5"/>
          <w:sz w:val="28"/>
        </w:rPr>
        <w:t xml:space="preserve"> </w:t>
      </w:r>
      <w:r w:rsidRPr="00550D7D">
        <w:rPr>
          <w:b/>
          <w:i/>
          <w:sz w:val="28"/>
        </w:rPr>
        <w:t>thú</w:t>
      </w:r>
      <w:r w:rsidRPr="00550D7D">
        <w:rPr>
          <w:b/>
          <w:i/>
          <w:spacing w:val="-3"/>
          <w:sz w:val="28"/>
        </w:rPr>
        <w:t xml:space="preserve"> </w:t>
      </w:r>
      <w:r w:rsidRPr="00550D7D">
        <w:rPr>
          <w:b/>
          <w:i/>
          <w:sz w:val="28"/>
        </w:rPr>
        <w:t>học</w:t>
      </w:r>
      <w:r w:rsidRPr="00550D7D">
        <w:rPr>
          <w:b/>
          <w:i/>
          <w:spacing w:val="-1"/>
          <w:sz w:val="28"/>
        </w:rPr>
        <w:t xml:space="preserve"> </w:t>
      </w:r>
      <w:r w:rsidRPr="00550D7D">
        <w:rPr>
          <w:b/>
          <w:i/>
          <w:sz w:val="28"/>
        </w:rPr>
        <w:t>tập</w:t>
      </w:r>
      <w:r w:rsidRPr="00550D7D">
        <w:rPr>
          <w:b/>
          <w:i/>
          <w:spacing w:val="-1"/>
          <w:sz w:val="28"/>
        </w:rPr>
        <w:t xml:space="preserve"> </w:t>
      </w:r>
      <w:r>
        <w:rPr>
          <w:b/>
          <w:i/>
          <w:sz w:val="28"/>
        </w:rPr>
        <w:t>phân</w:t>
      </w:r>
      <w:r w:rsidRPr="00550D7D">
        <w:rPr>
          <w:b/>
          <w:i/>
          <w:spacing w:val="-2"/>
          <w:sz w:val="28"/>
        </w:rPr>
        <w:t xml:space="preserve"> </w:t>
      </w:r>
      <w:r w:rsidRPr="00550D7D">
        <w:rPr>
          <w:b/>
          <w:i/>
          <w:sz w:val="28"/>
        </w:rPr>
        <w:t>môn</w:t>
      </w:r>
      <w:r w:rsidRPr="00550D7D">
        <w:rPr>
          <w:b/>
          <w:i/>
          <w:spacing w:val="-2"/>
          <w:sz w:val="28"/>
        </w:rPr>
        <w:t xml:space="preserve"> </w:t>
      </w:r>
      <w:r w:rsidRPr="00550D7D">
        <w:rPr>
          <w:b/>
          <w:i/>
          <w:sz w:val="28"/>
        </w:rPr>
        <w:t>Địa</w:t>
      </w:r>
      <w:r w:rsidRPr="00550D7D">
        <w:rPr>
          <w:b/>
          <w:i/>
          <w:spacing w:val="-5"/>
          <w:sz w:val="28"/>
        </w:rPr>
        <w:t xml:space="preserve"> </w:t>
      </w:r>
      <w:r w:rsidRPr="00550D7D">
        <w:rPr>
          <w:b/>
          <w:i/>
          <w:sz w:val="28"/>
        </w:rPr>
        <w:t>Lí</w:t>
      </w:r>
      <w:r w:rsidRPr="00550D7D">
        <w:rPr>
          <w:b/>
          <w:i/>
          <w:spacing w:val="-1"/>
          <w:sz w:val="28"/>
        </w:rPr>
        <w:t xml:space="preserve"> </w:t>
      </w:r>
    </w:p>
    <w:p w14:paraId="74F71844" w14:textId="5E2B7FFF" w:rsidR="007675EB" w:rsidRPr="001F0D71" w:rsidRDefault="007675EB" w:rsidP="002E43DE">
      <w:pPr>
        <w:spacing w:after="0"/>
        <w:jc w:val="center"/>
        <w:rPr>
          <w:b/>
          <w:i/>
          <w:sz w:val="28"/>
          <w:lang w:val="vi-VN"/>
        </w:rPr>
      </w:pPr>
      <w:r w:rsidRPr="00550D7D">
        <w:rPr>
          <w:b/>
          <w:i/>
          <w:sz w:val="28"/>
        </w:rPr>
        <w:t>của</w:t>
      </w:r>
      <w:r w:rsidRPr="00550D7D">
        <w:rPr>
          <w:b/>
          <w:i/>
          <w:spacing w:val="-1"/>
          <w:sz w:val="28"/>
        </w:rPr>
        <w:t xml:space="preserve"> </w:t>
      </w:r>
      <w:r w:rsidRPr="00550D7D">
        <w:rPr>
          <w:b/>
          <w:i/>
          <w:sz w:val="28"/>
        </w:rPr>
        <w:t>học</w:t>
      </w:r>
      <w:r w:rsidRPr="00550D7D">
        <w:rPr>
          <w:b/>
          <w:i/>
          <w:spacing w:val="-1"/>
          <w:sz w:val="28"/>
        </w:rPr>
        <w:t xml:space="preserve"> </w:t>
      </w:r>
      <w:r w:rsidRPr="00550D7D">
        <w:rPr>
          <w:b/>
          <w:i/>
          <w:spacing w:val="-4"/>
          <w:sz w:val="28"/>
        </w:rPr>
        <w:t>sinh</w:t>
      </w:r>
      <w:r>
        <w:rPr>
          <w:b/>
          <w:i/>
          <w:spacing w:val="-4"/>
          <w:sz w:val="28"/>
        </w:rPr>
        <w:t xml:space="preserve"> </w:t>
      </w:r>
      <w:r w:rsidR="001F0D71">
        <w:rPr>
          <w:b/>
          <w:i/>
          <w:spacing w:val="-4"/>
          <w:sz w:val="28"/>
        </w:rPr>
        <w:t>lớp</w:t>
      </w:r>
      <w:r w:rsidR="001F0D71">
        <w:rPr>
          <w:b/>
          <w:i/>
          <w:spacing w:val="-4"/>
          <w:sz w:val="28"/>
          <w:lang w:val="vi-VN"/>
        </w:rPr>
        <w:t xml:space="preserve"> 6CD trước và sau khi áp dụng sáng </w:t>
      </w:r>
      <w:r w:rsidR="002E43DE">
        <w:rPr>
          <w:b/>
          <w:i/>
          <w:spacing w:val="-4"/>
          <w:sz w:val="28"/>
          <w:lang w:val="vi-VN"/>
        </w:rPr>
        <w:t>kiến, năm học 2025 – 2026</w:t>
      </w:r>
    </w:p>
    <w:p w14:paraId="35CD5A61" w14:textId="6E03FCFD" w:rsidR="00BB55F2" w:rsidRPr="005D509D" w:rsidRDefault="00BB55F2">
      <w:pPr>
        <w:rPr>
          <w:rFonts w:cs="Times New Roman"/>
          <w:noProof/>
          <w:sz w:val="14"/>
          <w:szCs w:val="14"/>
        </w:rPr>
      </w:pPr>
    </w:p>
    <w:p w14:paraId="2A0D73CB" w14:textId="52BC2F0B" w:rsidR="00DE3A70" w:rsidRDefault="00DE3A70">
      <w:pPr>
        <w:rPr>
          <w:rFonts w:cs="Times New Roman"/>
          <w:sz w:val="28"/>
          <w:szCs w:val="28"/>
        </w:rPr>
      </w:pPr>
      <w:r>
        <w:rPr>
          <w:rFonts w:cs="Times New Roman"/>
          <w:noProof/>
          <w:sz w:val="28"/>
          <w:szCs w:val="28"/>
        </w:rPr>
        <w:drawing>
          <wp:inline distT="0" distB="0" distL="0" distR="0" wp14:anchorId="1865922A" wp14:editId="7545FAE2">
            <wp:extent cx="6120765" cy="2972298"/>
            <wp:effectExtent l="0" t="0" r="1333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61764D" w14:textId="77777777" w:rsidR="00DE3A70" w:rsidRPr="00DE3A70" w:rsidRDefault="00DE3A70" w:rsidP="00DE3A70">
      <w:pPr>
        <w:spacing w:after="0"/>
        <w:jc w:val="center"/>
        <w:rPr>
          <w:rFonts w:cs="Times New Roman"/>
          <w:i/>
          <w:iCs/>
          <w:sz w:val="28"/>
          <w:szCs w:val="28"/>
        </w:rPr>
      </w:pPr>
      <w:r w:rsidRPr="00DE3A70">
        <w:rPr>
          <w:rFonts w:cs="Times New Roman"/>
          <w:i/>
          <w:iCs/>
          <w:sz w:val="28"/>
          <w:szCs w:val="28"/>
        </w:rPr>
        <w:t xml:space="preserve">Biểu đồ so sánh mức độ hứng thú học tập của học sinh </w:t>
      </w:r>
    </w:p>
    <w:p w14:paraId="338126F2" w14:textId="43CF00E0" w:rsidR="00DE3A70" w:rsidRPr="00DE3A70" w:rsidRDefault="00DE3A70" w:rsidP="00DE3A70">
      <w:pPr>
        <w:spacing w:after="0"/>
        <w:jc w:val="center"/>
        <w:rPr>
          <w:rFonts w:cs="Times New Roman"/>
          <w:i/>
          <w:iCs/>
          <w:sz w:val="28"/>
          <w:szCs w:val="28"/>
          <w:lang w:val="vi-VN"/>
        </w:rPr>
      </w:pPr>
      <w:r w:rsidRPr="00DE3A70">
        <w:rPr>
          <w:rFonts w:cs="Times New Roman"/>
          <w:i/>
          <w:iCs/>
          <w:sz w:val="28"/>
          <w:szCs w:val="28"/>
        </w:rPr>
        <w:t>trước và sau khi thực hiện sáng</w:t>
      </w:r>
      <w:r w:rsidRPr="00DE3A70">
        <w:rPr>
          <w:rFonts w:cs="Times New Roman"/>
          <w:i/>
          <w:iCs/>
          <w:sz w:val="28"/>
          <w:szCs w:val="28"/>
          <w:lang w:val="vi-VN"/>
        </w:rPr>
        <w:t xml:space="preserve"> kiến</w:t>
      </w:r>
    </w:p>
    <w:p w14:paraId="03CA18CC" w14:textId="77777777" w:rsidR="00BB55F2" w:rsidRDefault="00BB55F2">
      <w:pPr>
        <w:rPr>
          <w:rFonts w:cs="Times New Roman"/>
          <w:sz w:val="28"/>
          <w:szCs w:val="28"/>
        </w:rPr>
      </w:pPr>
    </w:p>
    <w:p w14:paraId="2B0708AA" w14:textId="4DE3DAF4" w:rsidR="00A7663D" w:rsidRPr="00A7663D" w:rsidRDefault="00D54934" w:rsidP="00A7663D">
      <w:pPr>
        <w:rPr>
          <w:rFonts w:cs="Times New Roman"/>
          <w:sz w:val="28"/>
          <w:szCs w:val="28"/>
        </w:rPr>
      </w:pPr>
      <w:r w:rsidRPr="00EA7EE8">
        <w:rPr>
          <w:rFonts w:cs="Times New Roman"/>
          <w:sz w:val="28"/>
          <w:szCs w:val="28"/>
        </w:rPr>
        <w:lastRenderedPageBreak/>
        <w:br/>
        <w:t>2. Bảng thống kê kết quả học tập trước và sau khi áp dụng sáng kiến.</w:t>
      </w:r>
    </w:p>
    <w:tbl>
      <w:tblPr>
        <w:tblW w:w="9810" w:type="dxa"/>
        <w:tblInd w:w="108" w:type="dxa"/>
        <w:tblLayout w:type="fixed"/>
        <w:tblLook w:val="04A0" w:firstRow="1" w:lastRow="0" w:firstColumn="1" w:lastColumn="0" w:noHBand="0" w:noVBand="1"/>
      </w:tblPr>
      <w:tblGrid>
        <w:gridCol w:w="2297"/>
        <w:gridCol w:w="751"/>
        <w:gridCol w:w="950"/>
        <w:gridCol w:w="552"/>
        <w:gridCol w:w="752"/>
        <w:gridCol w:w="751"/>
        <w:gridCol w:w="922"/>
        <w:gridCol w:w="581"/>
        <w:gridCol w:w="751"/>
        <w:gridCol w:w="751"/>
        <w:gridCol w:w="752"/>
      </w:tblGrid>
      <w:tr w:rsidR="00A7663D" w:rsidRPr="00A774D3" w14:paraId="3480A95B" w14:textId="77777777" w:rsidTr="00353344">
        <w:trPr>
          <w:trHeight w:val="796"/>
        </w:trPr>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43AC6" w14:textId="77777777" w:rsidR="00A7663D" w:rsidRDefault="00A7663D" w:rsidP="00F6044E">
            <w:pPr>
              <w:jc w:val="center"/>
              <w:rPr>
                <w:b/>
                <w:bCs/>
                <w:sz w:val="28"/>
                <w:szCs w:val="28"/>
              </w:rPr>
            </w:pPr>
            <w:r w:rsidRPr="00A774D3">
              <w:rPr>
                <w:b/>
                <w:bCs/>
                <w:sz w:val="28"/>
                <w:szCs w:val="28"/>
              </w:rPr>
              <w:t>Số học sinh</w:t>
            </w:r>
            <w:r>
              <w:rPr>
                <w:b/>
                <w:bCs/>
                <w:sz w:val="28"/>
                <w:szCs w:val="28"/>
              </w:rPr>
              <w:t>:</w:t>
            </w:r>
          </w:p>
          <w:p w14:paraId="19AF8FAE" w14:textId="43F29FA8" w:rsidR="00A7663D" w:rsidRPr="00A774D3" w:rsidRDefault="00A7663D" w:rsidP="00F6044E">
            <w:pPr>
              <w:jc w:val="center"/>
              <w:rPr>
                <w:b/>
                <w:bCs/>
                <w:sz w:val="28"/>
                <w:szCs w:val="28"/>
              </w:rPr>
            </w:pPr>
            <w:r w:rsidRPr="00A774D3">
              <w:rPr>
                <w:b/>
                <w:bCs/>
                <w:sz w:val="28"/>
                <w:szCs w:val="28"/>
              </w:rPr>
              <w:t xml:space="preserve"> </w:t>
            </w:r>
            <w:r>
              <w:rPr>
                <w:b/>
                <w:bCs/>
                <w:sz w:val="28"/>
                <w:szCs w:val="28"/>
              </w:rPr>
              <w:t>84 Hs</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7F27C034" w14:textId="77777777" w:rsidR="00A7663D" w:rsidRPr="00A774D3" w:rsidRDefault="00A7663D" w:rsidP="00F6044E">
            <w:pPr>
              <w:jc w:val="center"/>
              <w:rPr>
                <w:b/>
                <w:bCs/>
                <w:sz w:val="28"/>
                <w:szCs w:val="28"/>
              </w:rPr>
            </w:pPr>
            <w:r w:rsidRPr="00A774D3">
              <w:rPr>
                <w:b/>
                <w:bCs/>
                <w:sz w:val="28"/>
                <w:szCs w:val="28"/>
              </w:rPr>
              <w:t>Điểm</w:t>
            </w:r>
          </w:p>
          <w:p w14:paraId="33057B5C" w14:textId="77777777" w:rsidR="00A7663D" w:rsidRPr="00A774D3" w:rsidRDefault="00A7663D" w:rsidP="00F6044E">
            <w:pPr>
              <w:jc w:val="center"/>
              <w:rPr>
                <w:b/>
                <w:bCs/>
                <w:sz w:val="28"/>
                <w:szCs w:val="28"/>
              </w:rPr>
            </w:pPr>
            <w:r w:rsidRPr="00A774D3">
              <w:rPr>
                <w:b/>
                <w:bCs/>
                <w:sz w:val="28"/>
                <w:szCs w:val="28"/>
              </w:rPr>
              <w:t>8</w:t>
            </w:r>
            <w:r>
              <w:rPr>
                <w:b/>
                <w:bCs/>
                <w:sz w:val="28"/>
                <w:szCs w:val="28"/>
              </w:rPr>
              <w:t xml:space="preserve"> đến </w:t>
            </w:r>
            <w:r w:rsidRPr="00A774D3">
              <w:rPr>
                <w:b/>
                <w:bCs/>
                <w:sz w:val="28"/>
                <w:szCs w:val="28"/>
              </w:rPr>
              <w:t>10</w:t>
            </w:r>
          </w:p>
        </w:tc>
        <w:tc>
          <w:tcPr>
            <w:tcW w:w="1304" w:type="dxa"/>
            <w:gridSpan w:val="2"/>
            <w:tcBorders>
              <w:top w:val="single" w:sz="4" w:space="0" w:color="auto"/>
              <w:left w:val="nil"/>
              <w:bottom w:val="single" w:sz="4" w:space="0" w:color="auto"/>
              <w:right w:val="single" w:sz="4" w:space="0" w:color="auto"/>
            </w:tcBorders>
            <w:shd w:val="clear" w:color="000000" w:fill="FFFFFF"/>
            <w:vAlign w:val="center"/>
            <w:hideMark/>
          </w:tcPr>
          <w:p w14:paraId="745A449F" w14:textId="77777777" w:rsidR="00A7663D" w:rsidRPr="00A774D3" w:rsidRDefault="00A7663D" w:rsidP="00F6044E">
            <w:pPr>
              <w:jc w:val="center"/>
              <w:rPr>
                <w:b/>
                <w:bCs/>
                <w:sz w:val="28"/>
                <w:szCs w:val="28"/>
              </w:rPr>
            </w:pPr>
            <w:r w:rsidRPr="00A774D3">
              <w:rPr>
                <w:b/>
                <w:bCs/>
                <w:sz w:val="28"/>
                <w:szCs w:val="28"/>
              </w:rPr>
              <w:t>Điểm</w:t>
            </w:r>
          </w:p>
          <w:p w14:paraId="46077D8D" w14:textId="77777777" w:rsidR="00A7663D" w:rsidRPr="00793177" w:rsidRDefault="00A7663D" w:rsidP="00F6044E">
            <w:pPr>
              <w:ind w:right="-97"/>
              <w:jc w:val="center"/>
              <w:rPr>
                <w:b/>
                <w:bCs/>
                <w:sz w:val="28"/>
                <w:szCs w:val="28"/>
              </w:rPr>
            </w:pPr>
            <w:r w:rsidRPr="00A774D3">
              <w:rPr>
                <w:b/>
                <w:bCs/>
                <w:sz w:val="28"/>
                <w:szCs w:val="28"/>
              </w:rPr>
              <w:t>6</w:t>
            </w:r>
            <w:r>
              <w:rPr>
                <w:b/>
                <w:bCs/>
                <w:sz w:val="28"/>
                <w:szCs w:val="28"/>
              </w:rPr>
              <w:t xml:space="preserve"> đến &lt; 8</w:t>
            </w:r>
          </w:p>
        </w:tc>
        <w:tc>
          <w:tcPr>
            <w:tcW w:w="1673" w:type="dxa"/>
            <w:gridSpan w:val="2"/>
            <w:tcBorders>
              <w:top w:val="single" w:sz="4" w:space="0" w:color="auto"/>
              <w:left w:val="nil"/>
              <w:bottom w:val="single" w:sz="4" w:space="0" w:color="auto"/>
              <w:right w:val="single" w:sz="4" w:space="0" w:color="auto"/>
            </w:tcBorders>
            <w:shd w:val="clear" w:color="000000" w:fill="FFFFFF"/>
            <w:vAlign w:val="center"/>
            <w:hideMark/>
          </w:tcPr>
          <w:p w14:paraId="28685261" w14:textId="77777777" w:rsidR="00A7663D" w:rsidRPr="00A774D3" w:rsidRDefault="00A7663D" w:rsidP="00F6044E">
            <w:pPr>
              <w:jc w:val="center"/>
              <w:rPr>
                <w:b/>
                <w:bCs/>
                <w:sz w:val="28"/>
                <w:szCs w:val="28"/>
              </w:rPr>
            </w:pPr>
            <w:r w:rsidRPr="00A774D3">
              <w:rPr>
                <w:b/>
                <w:bCs/>
                <w:sz w:val="28"/>
                <w:szCs w:val="28"/>
              </w:rPr>
              <w:t>Điểm</w:t>
            </w:r>
          </w:p>
          <w:p w14:paraId="452D2A01" w14:textId="77777777" w:rsidR="00A7663D" w:rsidRPr="00A774D3" w:rsidRDefault="00A7663D" w:rsidP="00F6044E">
            <w:pPr>
              <w:rPr>
                <w:b/>
                <w:bCs/>
                <w:sz w:val="28"/>
                <w:szCs w:val="28"/>
              </w:rPr>
            </w:pPr>
            <w:r>
              <w:rPr>
                <w:b/>
                <w:bCs/>
                <w:sz w:val="28"/>
                <w:szCs w:val="28"/>
              </w:rPr>
              <w:t>5 đến &lt; 6</w:t>
            </w:r>
          </w:p>
        </w:tc>
        <w:tc>
          <w:tcPr>
            <w:tcW w:w="1332" w:type="dxa"/>
            <w:gridSpan w:val="2"/>
            <w:tcBorders>
              <w:top w:val="single" w:sz="4" w:space="0" w:color="auto"/>
              <w:left w:val="nil"/>
              <w:bottom w:val="single" w:sz="4" w:space="0" w:color="auto"/>
              <w:right w:val="single" w:sz="4" w:space="0" w:color="auto"/>
            </w:tcBorders>
            <w:shd w:val="clear" w:color="000000" w:fill="FFFFFF"/>
            <w:vAlign w:val="center"/>
            <w:hideMark/>
          </w:tcPr>
          <w:p w14:paraId="70B14F3D" w14:textId="77777777" w:rsidR="00A7663D" w:rsidRPr="00A774D3" w:rsidRDefault="00A7663D" w:rsidP="00F6044E">
            <w:pPr>
              <w:rPr>
                <w:b/>
                <w:bCs/>
                <w:sz w:val="28"/>
                <w:szCs w:val="28"/>
              </w:rPr>
            </w:pPr>
            <w:r w:rsidRPr="00A774D3">
              <w:rPr>
                <w:b/>
                <w:bCs/>
                <w:sz w:val="28"/>
                <w:szCs w:val="28"/>
              </w:rPr>
              <w:t>Điểm</w:t>
            </w:r>
          </w:p>
          <w:p w14:paraId="5D39C00F" w14:textId="77777777" w:rsidR="00A7663D" w:rsidRPr="00A774D3" w:rsidRDefault="00A7663D" w:rsidP="00F6044E">
            <w:pPr>
              <w:rPr>
                <w:b/>
                <w:bCs/>
                <w:sz w:val="28"/>
                <w:szCs w:val="28"/>
              </w:rPr>
            </w:pPr>
            <w:r>
              <w:rPr>
                <w:b/>
                <w:bCs/>
                <w:sz w:val="28"/>
                <w:szCs w:val="28"/>
              </w:rPr>
              <w:t>3 đến &lt; 5</w:t>
            </w:r>
          </w:p>
        </w:tc>
        <w:tc>
          <w:tcPr>
            <w:tcW w:w="1503" w:type="dxa"/>
            <w:gridSpan w:val="2"/>
            <w:tcBorders>
              <w:top w:val="single" w:sz="4" w:space="0" w:color="auto"/>
              <w:left w:val="nil"/>
              <w:bottom w:val="single" w:sz="4" w:space="0" w:color="auto"/>
              <w:right w:val="single" w:sz="4" w:space="0" w:color="auto"/>
            </w:tcBorders>
            <w:shd w:val="clear" w:color="000000" w:fill="FFFFFF"/>
            <w:vAlign w:val="center"/>
            <w:hideMark/>
          </w:tcPr>
          <w:p w14:paraId="0B89E4AE" w14:textId="77777777" w:rsidR="00A7663D" w:rsidRPr="00A774D3" w:rsidRDefault="00A7663D" w:rsidP="00F6044E">
            <w:pPr>
              <w:jc w:val="center"/>
              <w:rPr>
                <w:b/>
                <w:bCs/>
                <w:sz w:val="28"/>
                <w:szCs w:val="28"/>
              </w:rPr>
            </w:pPr>
            <w:r w:rsidRPr="00A774D3">
              <w:rPr>
                <w:b/>
                <w:bCs/>
                <w:sz w:val="28"/>
                <w:szCs w:val="28"/>
              </w:rPr>
              <w:t>Điểm</w:t>
            </w:r>
          </w:p>
          <w:p w14:paraId="4416A9E6" w14:textId="77777777" w:rsidR="00A7663D" w:rsidRPr="00A774D3" w:rsidRDefault="00A7663D" w:rsidP="00F6044E">
            <w:pPr>
              <w:ind w:right="-813"/>
              <w:rPr>
                <w:b/>
                <w:bCs/>
                <w:sz w:val="28"/>
                <w:szCs w:val="28"/>
              </w:rPr>
            </w:pPr>
            <w:r>
              <w:rPr>
                <w:b/>
                <w:bCs/>
                <w:sz w:val="28"/>
                <w:szCs w:val="28"/>
              </w:rPr>
              <w:t>0 đến &lt; 3</w:t>
            </w:r>
          </w:p>
        </w:tc>
      </w:tr>
      <w:tr w:rsidR="00A7663D" w:rsidRPr="00A774D3" w14:paraId="093084B6" w14:textId="77777777" w:rsidTr="00353344">
        <w:trPr>
          <w:trHeight w:val="339"/>
        </w:trPr>
        <w:tc>
          <w:tcPr>
            <w:tcW w:w="2297" w:type="dxa"/>
            <w:vMerge/>
            <w:tcBorders>
              <w:top w:val="single" w:sz="4" w:space="0" w:color="auto"/>
              <w:left w:val="single" w:sz="4" w:space="0" w:color="auto"/>
              <w:bottom w:val="single" w:sz="4" w:space="0" w:color="auto"/>
              <w:right w:val="single" w:sz="4" w:space="0" w:color="auto"/>
            </w:tcBorders>
            <w:vAlign w:val="center"/>
            <w:hideMark/>
          </w:tcPr>
          <w:p w14:paraId="46EDE8DE" w14:textId="77777777" w:rsidR="00A7663D" w:rsidRPr="00A774D3" w:rsidRDefault="00A7663D" w:rsidP="00F6044E">
            <w:pPr>
              <w:jc w:val="both"/>
              <w:rPr>
                <w:b/>
                <w:bCs/>
                <w:sz w:val="28"/>
                <w:szCs w:val="28"/>
              </w:rPr>
            </w:pPr>
          </w:p>
        </w:tc>
        <w:tc>
          <w:tcPr>
            <w:tcW w:w="751" w:type="dxa"/>
            <w:tcBorders>
              <w:top w:val="nil"/>
              <w:left w:val="nil"/>
              <w:bottom w:val="nil"/>
              <w:right w:val="single" w:sz="4" w:space="0" w:color="auto"/>
            </w:tcBorders>
            <w:shd w:val="clear" w:color="000000" w:fill="FFFFFF"/>
            <w:noWrap/>
            <w:vAlign w:val="center"/>
            <w:hideMark/>
          </w:tcPr>
          <w:p w14:paraId="300B5A33" w14:textId="77777777" w:rsidR="00A7663D" w:rsidRPr="00A774D3" w:rsidRDefault="00A7663D" w:rsidP="00F6044E">
            <w:pPr>
              <w:jc w:val="center"/>
              <w:rPr>
                <w:sz w:val="28"/>
                <w:szCs w:val="28"/>
              </w:rPr>
            </w:pPr>
            <w:r w:rsidRPr="00A774D3">
              <w:rPr>
                <w:sz w:val="28"/>
                <w:szCs w:val="28"/>
              </w:rPr>
              <w:t>SL</w:t>
            </w:r>
          </w:p>
        </w:tc>
        <w:tc>
          <w:tcPr>
            <w:tcW w:w="950" w:type="dxa"/>
            <w:tcBorders>
              <w:top w:val="nil"/>
              <w:left w:val="nil"/>
              <w:bottom w:val="nil"/>
              <w:right w:val="single" w:sz="4" w:space="0" w:color="auto"/>
            </w:tcBorders>
            <w:shd w:val="clear" w:color="000000" w:fill="FFFFFF"/>
            <w:noWrap/>
            <w:vAlign w:val="center"/>
            <w:hideMark/>
          </w:tcPr>
          <w:p w14:paraId="3E90304B" w14:textId="77777777" w:rsidR="00A7663D" w:rsidRPr="00A774D3" w:rsidRDefault="00A7663D" w:rsidP="00F6044E">
            <w:pPr>
              <w:jc w:val="center"/>
              <w:rPr>
                <w:sz w:val="28"/>
                <w:szCs w:val="28"/>
              </w:rPr>
            </w:pPr>
            <w:r w:rsidRPr="00A774D3">
              <w:rPr>
                <w:sz w:val="28"/>
                <w:szCs w:val="28"/>
              </w:rPr>
              <w:t>%</w:t>
            </w:r>
          </w:p>
        </w:tc>
        <w:tc>
          <w:tcPr>
            <w:tcW w:w="552" w:type="dxa"/>
            <w:tcBorders>
              <w:top w:val="nil"/>
              <w:left w:val="nil"/>
              <w:bottom w:val="nil"/>
              <w:right w:val="single" w:sz="4" w:space="0" w:color="auto"/>
            </w:tcBorders>
            <w:shd w:val="clear" w:color="000000" w:fill="FFFFFF"/>
            <w:noWrap/>
            <w:vAlign w:val="center"/>
            <w:hideMark/>
          </w:tcPr>
          <w:p w14:paraId="3C9977F3" w14:textId="77777777" w:rsidR="00A7663D" w:rsidRPr="00A774D3" w:rsidRDefault="00A7663D" w:rsidP="00F6044E">
            <w:pPr>
              <w:jc w:val="center"/>
              <w:rPr>
                <w:sz w:val="28"/>
                <w:szCs w:val="28"/>
              </w:rPr>
            </w:pPr>
            <w:r w:rsidRPr="00A774D3">
              <w:rPr>
                <w:sz w:val="28"/>
                <w:szCs w:val="28"/>
              </w:rPr>
              <w:t>SL</w:t>
            </w:r>
          </w:p>
        </w:tc>
        <w:tc>
          <w:tcPr>
            <w:tcW w:w="752" w:type="dxa"/>
            <w:tcBorders>
              <w:top w:val="nil"/>
              <w:left w:val="nil"/>
              <w:bottom w:val="nil"/>
              <w:right w:val="single" w:sz="4" w:space="0" w:color="auto"/>
            </w:tcBorders>
            <w:shd w:val="clear" w:color="000000" w:fill="FFFFFF"/>
            <w:noWrap/>
            <w:vAlign w:val="center"/>
            <w:hideMark/>
          </w:tcPr>
          <w:p w14:paraId="669B82C9" w14:textId="77777777" w:rsidR="00A7663D" w:rsidRPr="00A774D3" w:rsidRDefault="00A7663D" w:rsidP="00F6044E">
            <w:pPr>
              <w:jc w:val="center"/>
              <w:rPr>
                <w:sz w:val="28"/>
                <w:szCs w:val="28"/>
              </w:rPr>
            </w:pPr>
            <w:r w:rsidRPr="00A774D3">
              <w:rPr>
                <w:sz w:val="28"/>
                <w:szCs w:val="28"/>
              </w:rPr>
              <w:t>%</w:t>
            </w:r>
          </w:p>
        </w:tc>
        <w:tc>
          <w:tcPr>
            <w:tcW w:w="751" w:type="dxa"/>
            <w:tcBorders>
              <w:top w:val="nil"/>
              <w:left w:val="nil"/>
              <w:bottom w:val="nil"/>
              <w:right w:val="single" w:sz="4" w:space="0" w:color="auto"/>
            </w:tcBorders>
            <w:shd w:val="clear" w:color="000000" w:fill="FFFFFF"/>
            <w:noWrap/>
            <w:vAlign w:val="center"/>
            <w:hideMark/>
          </w:tcPr>
          <w:p w14:paraId="76F54D3B" w14:textId="77777777" w:rsidR="00A7663D" w:rsidRPr="00A774D3" w:rsidRDefault="00A7663D" w:rsidP="00F6044E">
            <w:pPr>
              <w:jc w:val="center"/>
              <w:rPr>
                <w:sz w:val="28"/>
                <w:szCs w:val="28"/>
              </w:rPr>
            </w:pPr>
            <w:r w:rsidRPr="00A774D3">
              <w:rPr>
                <w:sz w:val="28"/>
                <w:szCs w:val="28"/>
              </w:rPr>
              <w:t>SL</w:t>
            </w:r>
          </w:p>
        </w:tc>
        <w:tc>
          <w:tcPr>
            <w:tcW w:w="922" w:type="dxa"/>
            <w:tcBorders>
              <w:top w:val="nil"/>
              <w:left w:val="nil"/>
              <w:bottom w:val="nil"/>
              <w:right w:val="single" w:sz="4" w:space="0" w:color="auto"/>
            </w:tcBorders>
            <w:shd w:val="clear" w:color="000000" w:fill="FFFFFF"/>
            <w:noWrap/>
            <w:vAlign w:val="center"/>
            <w:hideMark/>
          </w:tcPr>
          <w:p w14:paraId="3BA0C612" w14:textId="77777777" w:rsidR="00A7663D" w:rsidRPr="00A774D3" w:rsidRDefault="00A7663D" w:rsidP="00F6044E">
            <w:pPr>
              <w:jc w:val="center"/>
              <w:rPr>
                <w:sz w:val="28"/>
                <w:szCs w:val="28"/>
              </w:rPr>
            </w:pPr>
            <w:r w:rsidRPr="00A774D3">
              <w:rPr>
                <w:sz w:val="28"/>
                <w:szCs w:val="28"/>
              </w:rPr>
              <w:t>%</w:t>
            </w:r>
          </w:p>
        </w:tc>
        <w:tc>
          <w:tcPr>
            <w:tcW w:w="581" w:type="dxa"/>
            <w:tcBorders>
              <w:top w:val="nil"/>
              <w:left w:val="nil"/>
              <w:bottom w:val="nil"/>
              <w:right w:val="single" w:sz="4" w:space="0" w:color="auto"/>
            </w:tcBorders>
            <w:shd w:val="clear" w:color="000000" w:fill="FFFFFF"/>
            <w:noWrap/>
            <w:vAlign w:val="center"/>
            <w:hideMark/>
          </w:tcPr>
          <w:p w14:paraId="21DB8146" w14:textId="77777777" w:rsidR="00A7663D" w:rsidRPr="00A774D3" w:rsidRDefault="00A7663D" w:rsidP="00F6044E">
            <w:pPr>
              <w:jc w:val="center"/>
              <w:rPr>
                <w:sz w:val="28"/>
                <w:szCs w:val="28"/>
              </w:rPr>
            </w:pPr>
            <w:r w:rsidRPr="00A774D3">
              <w:rPr>
                <w:sz w:val="28"/>
                <w:szCs w:val="28"/>
              </w:rPr>
              <w:t>SL</w:t>
            </w:r>
          </w:p>
        </w:tc>
        <w:tc>
          <w:tcPr>
            <w:tcW w:w="751" w:type="dxa"/>
            <w:tcBorders>
              <w:top w:val="nil"/>
              <w:left w:val="nil"/>
              <w:bottom w:val="nil"/>
              <w:right w:val="single" w:sz="4" w:space="0" w:color="auto"/>
            </w:tcBorders>
            <w:shd w:val="clear" w:color="000000" w:fill="FFFFFF"/>
            <w:noWrap/>
            <w:vAlign w:val="center"/>
            <w:hideMark/>
          </w:tcPr>
          <w:p w14:paraId="7CFB2102" w14:textId="77777777" w:rsidR="00A7663D" w:rsidRPr="00A774D3" w:rsidRDefault="00A7663D" w:rsidP="00F6044E">
            <w:pPr>
              <w:jc w:val="center"/>
              <w:rPr>
                <w:sz w:val="28"/>
                <w:szCs w:val="28"/>
              </w:rPr>
            </w:pPr>
            <w:r w:rsidRPr="00A774D3">
              <w:rPr>
                <w:sz w:val="28"/>
                <w:szCs w:val="28"/>
              </w:rPr>
              <w:t>%</w:t>
            </w:r>
          </w:p>
        </w:tc>
        <w:tc>
          <w:tcPr>
            <w:tcW w:w="751" w:type="dxa"/>
            <w:tcBorders>
              <w:top w:val="nil"/>
              <w:left w:val="nil"/>
              <w:bottom w:val="nil"/>
              <w:right w:val="single" w:sz="4" w:space="0" w:color="auto"/>
            </w:tcBorders>
            <w:shd w:val="clear" w:color="000000" w:fill="FFFFFF"/>
            <w:noWrap/>
            <w:vAlign w:val="center"/>
            <w:hideMark/>
          </w:tcPr>
          <w:p w14:paraId="492E4DFA" w14:textId="77777777" w:rsidR="00A7663D" w:rsidRPr="00A774D3" w:rsidRDefault="00A7663D" w:rsidP="00F6044E">
            <w:pPr>
              <w:jc w:val="center"/>
              <w:rPr>
                <w:sz w:val="28"/>
                <w:szCs w:val="28"/>
              </w:rPr>
            </w:pPr>
            <w:r w:rsidRPr="00A774D3">
              <w:rPr>
                <w:sz w:val="28"/>
                <w:szCs w:val="28"/>
              </w:rPr>
              <w:t>SL</w:t>
            </w:r>
          </w:p>
        </w:tc>
        <w:tc>
          <w:tcPr>
            <w:tcW w:w="752" w:type="dxa"/>
            <w:tcBorders>
              <w:top w:val="nil"/>
              <w:left w:val="nil"/>
              <w:bottom w:val="nil"/>
              <w:right w:val="single" w:sz="4" w:space="0" w:color="auto"/>
            </w:tcBorders>
            <w:shd w:val="clear" w:color="000000" w:fill="FFFFFF"/>
            <w:noWrap/>
            <w:vAlign w:val="center"/>
            <w:hideMark/>
          </w:tcPr>
          <w:p w14:paraId="10723A3A" w14:textId="77777777" w:rsidR="00A7663D" w:rsidRPr="00A774D3" w:rsidRDefault="00A7663D" w:rsidP="00F6044E">
            <w:pPr>
              <w:jc w:val="center"/>
              <w:rPr>
                <w:sz w:val="28"/>
                <w:szCs w:val="28"/>
              </w:rPr>
            </w:pPr>
            <w:r w:rsidRPr="00A774D3">
              <w:rPr>
                <w:sz w:val="28"/>
                <w:szCs w:val="28"/>
              </w:rPr>
              <w:t>%</w:t>
            </w:r>
          </w:p>
        </w:tc>
      </w:tr>
      <w:tr w:rsidR="00A7663D" w:rsidRPr="00A774D3" w14:paraId="261BE728" w14:textId="77777777" w:rsidTr="00353344">
        <w:trPr>
          <w:trHeight w:val="323"/>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FF217" w14:textId="5BDD1255" w:rsidR="00A7663D" w:rsidRPr="00A774D3" w:rsidRDefault="00A7663D" w:rsidP="00F6044E">
            <w:pPr>
              <w:jc w:val="both"/>
              <w:rPr>
                <w:sz w:val="28"/>
                <w:szCs w:val="28"/>
              </w:rPr>
            </w:pPr>
            <w:r w:rsidRPr="00A774D3">
              <w:rPr>
                <w:sz w:val="28"/>
                <w:szCs w:val="28"/>
              </w:rPr>
              <w:t xml:space="preserve">Trước khi áp dụng </w:t>
            </w:r>
            <w:r w:rsidR="00353344">
              <w:rPr>
                <w:sz w:val="28"/>
                <w:szCs w:val="28"/>
              </w:rPr>
              <w:t>sáng</w:t>
            </w:r>
            <w:r w:rsidR="00353344">
              <w:rPr>
                <w:sz w:val="28"/>
                <w:szCs w:val="28"/>
                <w:lang w:val="vi-VN"/>
              </w:rPr>
              <w:t xml:space="preserve"> kiến</w:t>
            </w:r>
            <w:r w:rsidRPr="00A774D3">
              <w:rPr>
                <w:sz w:val="28"/>
                <w:szCs w:val="28"/>
              </w:rPr>
              <w:t xml:space="preserve"> </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CD72A21" w14:textId="592DC9A9" w:rsidR="00A7663D" w:rsidRPr="00793177" w:rsidRDefault="001A5823" w:rsidP="00F6044E">
            <w:pPr>
              <w:jc w:val="center"/>
              <w:rPr>
                <w:szCs w:val="26"/>
              </w:rPr>
            </w:pPr>
            <w:r>
              <w:rPr>
                <w:szCs w:val="26"/>
              </w:rPr>
              <w:t>18</w:t>
            </w:r>
          </w:p>
        </w:tc>
        <w:tc>
          <w:tcPr>
            <w:tcW w:w="950" w:type="dxa"/>
            <w:tcBorders>
              <w:top w:val="single" w:sz="4" w:space="0" w:color="auto"/>
              <w:left w:val="nil"/>
              <w:bottom w:val="single" w:sz="4" w:space="0" w:color="auto"/>
              <w:right w:val="single" w:sz="4" w:space="0" w:color="auto"/>
            </w:tcBorders>
            <w:shd w:val="clear" w:color="auto" w:fill="auto"/>
            <w:noWrap/>
            <w:vAlign w:val="center"/>
          </w:tcPr>
          <w:p w14:paraId="157822A9" w14:textId="46E1898F" w:rsidR="00A7663D" w:rsidRPr="001A5823" w:rsidRDefault="001A5823" w:rsidP="00F6044E">
            <w:pPr>
              <w:jc w:val="center"/>
              <w:rPr>
                <w:szCs w:val="26"/>
                <w:lang w:val="vi-VN"/>
              </w:rPr>
            </w:pPr>
            <w:r>
              <w:rPr>
                <w:szCs w:val="26"/>
              </w:rPr>
              <w:t>21</w:t>
            </w:r>
            <w:r>
              <w:rPr>
                <w:szCs w:val="26"/>
                <w:lang w:val="vi-VN"/>
              </w:rPr>
              <w:t>,4</w:t>
            </w:r>
          </w:p>
        </w:tc>
        <w:tc>
          <w:tcPr>
            <w:tcW w:w="552" w:type="dxa"/>
            <w:tcBorders>
              <w:top w:val="single" w:sz="4" w:space="0" w:color="auto"/>
              <w:left w:val="nil"/>
              <w:bottom w:val="single" w:sz="4" w:space="0" w:color="auto"/>
              <w:right w:val="single" w:sz="4" w:space="0" w:color="auto"/>
            </w:tcBorders>
            <w:shd w:val="clear" w:color="auto" w:fill="auto"/>
            <w:noWrap/>
            <w:vAlign w:val="center"/>
          </w:tcPr>
          <w:p w14:paraId="3CD66BCF" w14:textId="73A67575" w:rsidR="00A7663D" w:rsidRPr="00793177" w:rsidRDefault="001A5823" w:rsidP="00F6044E">
            <w:pPr>
              <w:jc w:val="center"/>
              <w:rPr>
                <w:szCs w:val="26"/>
              </w:rPr>
            </w:pPr>
            <w:r>
              <w:rPr>
                <w:szCs w:val="26"/>
              </w:rPr>
              <w:t>27</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08F2C9CE" w14:textId="04E82865" w:rsidR="00A7663D" w:rsidRPr="001A5823" w:rsidRDefault="001A5823" w:rsidP="00F6044E">
            <w:pPr>
              <w:jc w:val="center"/>
              <w:rPr>
                <w:szCs w:val="26"/>
                <w:lang w:val="vi-VN"/>
              </w:rPr>
            </w:pPr>
            <w:r>
              <w:rPr>
                <w:szCs w:val="26"/>
              </w:rPr>
              <w:t>32</w:t>
            </w:r>
            <w:r>
              <w:rPr>
                <w:szCs w:val="26"/>
                <w:lang w:val="vi-VN"/>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534A300" w14:textId="17244C98" w:rsidR="00A7663D" w:rsidRPr="00793177" w:rsidRDefault="001A5823" w:rsidP="00F6044E">
            <w:pPr>
              <w:jc w:val="center"/>
              <w:rPr>
                <w:szCs w:val="26"/>
              </w:rPr>
            </w:pPr>
            <w:r>
              <w:rPr>
                <w:szCs w:val="26"/>
              </w:rPr>
              <w:t>32</w:t>
            </w: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2F5E1590" w14:textId="487A9162" w:rsidR="00A7663D" w:rsidRPr="001A5823" w:rsidRDefault="001A5823" w:rsidP="00F6044E">
            <w:pPr>
              <w:jc w:val="center"/>
              <w:rPr>
                <w:szCs w:val="26"/>
                <w:lang w:val="vi-VN"/>
              </w:rPr>
            </w:pPr>
            <w:r>
              <w:rPr>
                <w:szCs w:val="26"/>
              </w:rPr>
              <w:t>38</w:t>
            </w:r>
            <w:r>
              <w:rPr>
                <w:szCs w:val="26"/>
                <w:lang w:val="vi-VN"/>
              </w:rPr>
              <w:t>,1</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76DF1A1" w14:textId="5F5A2EF8" w:rsidR="00A7663D" w:rsidRPr="00793177" w:rsidRDefault="001A5823" w:rsidP="00F6044E">
            <w:pPr>
              <w:jc w:val="center"/>
              <w:rPr>
                <w:szCs w:val="26"/>
              </w:rPr>
            </w:pPr>
            <w:r>
              <w:rPr>
                <w:szCs w:val="26"/>
              </w:rPr>
              <w:t>7</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5FDB8FCB" w14:textId="38C5FEF2" w:rsidR="00A7663D" w:rsidRPr="001A5823" w:rsidRDefault="001A5823" w:rsidP="00F6044E">
            <w:pPr>
              <w:jc w:val="center"/>
              <w:rPr>
                <w:szCs w:val="26"/>
                <w:lang w:val="vi-VN"/>
              </w:rPr>
            </w:pPr>
            <w:r>
              <w:rPr>
                <w:szCs w:val="26"/>
              </w:rPr>
              <w:t>8</w:t>
            </w:r>
            <w:r>
              <w:rPr>
                <w:szCs w:val="26"/>
                <w:lang w:val="vi-VN"/>
              </w:rPr>
              <w:t>,4</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05284494" w14:textId="77777777" w:rsidR="00A7663D" w:rsidRPr="00793177" w:rsidRDefault="00A7663D" w:rsidP="00F6044E">
            <w:pPr>
              <w:jc w:val="center"/>
              <w:rPr>
                <w:szCs w:val="26"/>
              </w:rPr>
            </w:pPr>
            <w:r w:rsidRPr="00793177">
              <w:rPr>
                <w:szCs w:val="26"/>
              </w:rPr>
              <w:t>0</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74DB8F78" w14:textId="77777777" w:rsidR="00A7663D" w:rsidRPr="00793177" w:rsidRDefault="00A7663D" w:rsidP="00F6044E">
            <w:pPr>
              <w:jc w:val="center"/>
              <w:rPr>
                <w:szCs w:val="26"/>
              </w:rPr>
            </w:pPr>
            <w:r w:rsidRPr="00793177">
              <w:rPr>
                <w:szCs w:val="26"/>
              </w:rPr>
              <w:t>0</w:t>
            </w:r>
          </w:p>
        </w:tc>
      </w:tr>
      <w:tr w:rsidR="00A7663D" w:rsidRPr="00A774D3" w14:paraId="7DC55264" w14:textId="77777777" w:rsidTr="00353344">
        <w:trPr>
          <w:trHeight w:val="323"/>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FA70D" w14:textId="4A28A54A" w:rsidR="00A7663D" w:rsidRPr="00353344" w:rsidRDefault="00A7663D" w:rsidP="00F6044E">
            <w:pPr>
              <w:jc w:val="both"/>
              <w:rPr>
                <w:sz w:val="28"/>
                <w:szCs w:val="28"/>
                <w:lang w:val="vi-VN"/>
              </w:rPr>
            </w:pPr>
            <w:r w:rsidRPr="00A774D3">
              <w:rPr>
                <w:sz w:val="28"/>
                <w:szCs w:val="28"/>
              </w:rPr>
              <w:t xml:space="preserve">Sau khi áp dụng </w:t>
            </w:r>
            <w:r w:rsidR="00353344">
              <w:rPr>
                <w:sz w:val="28"/>
                <w:szCs w:val="28"/>
              </w:rPr>
              <w:t>sáng</w:t>
            </w:r>
            <w:r w:rsidR="00353344">
              <w:rPr>
                <w:sz w:val="28"/>
                <w:szCs w:val="28"/>
                <w:lang w:val="vi-VN"/>
              </w:rPr>
              <w:t xml:space="preserve"> </w:t>
            </w:r>
            <w:r w:rsidR="001109C7">
              <w:rPr>
                <w:sz w:val="28"/>
                <w:szCs w:val="28"/>
                <w:lang w:val="vi-VN"/>
              </w:rPr>
              <w:t>kiến</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7385612" w14:textId="21641F0E" w:rsidR="00A7663D" w:rsidRPr="00793177" w:rsidRDefault="001A5823" w:rsidP="00F6044E">
            <w:pPr>
              <w:jc w:val="center"/>
              <w:rPr>
                <w:szCs w:val="26"/>
              </w:rPr>
            </w:pPr>
            <w:r>
              <w:rPr>
                <w:szCs w:val="26"/>
              </w:rPr>
              <w:t>31</w:t>
            </w:r>
          </w:p>
        </w:tc>
        <w:tc>
          <w:tcPr>
            <w:tcW w:w="950" w:type="dxa"/>
            <w:tcBorders>
              <w:top w:val="single" w:sz="4" w:space="0" w:color="auto"/>
              <w:left w:val="nil"/>
              <w:bottom w:val="single" w:sz="4" w:space="0" w:color="auto"/>
              <w:right w:val="single" w:sz="4" w:space="0" w:color="auto"/>
            </w:tcBorders>
            <w:shd w:val="clear" w:color="auto" w:fill="auto"/>
            <w:noWrap/>
            <w:vAlign w:val="center"/>
          </w:tcPr>
          <w:p w14:paraId="674ABACA" w14:textId="24F18F95" w:rsidR="00A7663D" w:rsidRPr="001A5823" w:rsidRDefault="001A5823" w:rsidP="00F6044E">
            <w:pPr>
              <w:jc w:val="center"/>
              <w:rPr>
                <w:szCs w:val="26"/>
                <w:lang w:val="vi-VN"/>
              </w:rPr>
            </w:pPr>
            <w:r>
              <w:rPr>
                <w:szCs w:val="26"/>
              </w:rPr>
              <w:t>36</w:t>
            </w:r>
            <w:r>
              <w:rPr>
                <w:szCs w:val="26"/>
                <w:lang w:val="vi-VN"/>
              </w:rPr>
              <w:t>,9</w:t>
            </w:r>
          </w:p>
        </w:tc>
        <w:tc>
          <w:tcPr>
            <w:tcW w:w="552" w:type="dxa"/>
            <w:tcBorders>
              <w:top w:val="single" w:sz="4" w:space="0" w:color="auto"/>
              <w:left w:val="nil"/>
              <w:bottom w:val="single" w:sz="4" w:space="0" w:color="auto"/>
              <w:right w:val="single" w:sz="4" w:space="0" w:color="auto"/>
            </w:tcBorders>
            <w:shd w:val="clear" w:color="auto" w:fill="auto"/>
            <w:noWrap/>
            <w:vAlign w:val="center"/>
          </w:tcPr>
          <w:p w14:paraId="38ECD7D0" w14:textId="26B21C38" w:rsidR="00A7663D" w:rsidRPr="00793177" w:rsidRDefault="001A5823" w:rsidP="00F6044E">
            <w:pPr>
              <w:jc w:val="center"/>
              <w:rPr>
                <w:szCs w:val="26"/>
              </w:rPr>
            </w:pPr>
            <w:r>
              <w:rPr>
                <w:szCs w:val="26"/>
              </w:rPr>
              <w:t>33</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712006C6" w14:textId="3492FB1F" w:rsidR="00A7663D" w:rsidRPr="001A5823" w:rsidRDefault="001A5823" w:rsidP="00F6044E">
            <w:pPr>
              <w:jc w:val="center"/>
              <w:rPr>
                <w:szCs w:val="26"/>
                <w:lang w:val="vi-VN"/>
              </w:rPr>
            </w:pPr>
            <w:r>
              <w:rPr>
                <w:szCs w:val="26"/>
              </w:rPr>
              <w:t>39</w:t>
            </w:r>
            <w:r>
              <w:rPr>
                <w:szCs w:val="26"/>
                <w:lang w:val="vi-VN"/>
              </w:rPr>
              <w:t>,2</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74B0CD51" w14:textId="56C87CEB" w:rsidR="00A7663D" w:rsidRPr="00793177" w:rsidRDefault="001A5823" w:rsidP="00F6044E">
            <w:pPr>
              <w:jc w:val="center"/>
              <w:rPr>
                <w:szCs w:val="26"/>
              </w:rPr>
            </w:pPr>
            <w:r>
              <w:rPr>
                <w:szCs w:val="26"/>
              </w:rPr>
              <w:t>20</w:t>
            </w: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3DC19223" w14:textId="62E7E908" w:rsidR="00A7663D" w:rsidRPr="001A5823" w:rsidRDefault="001A5823" w:rsidP="00F6044E">
            <w:pPr>
              <w:jc w:val="center"/>
              <w:rPr>
                <w:szCs w:val="26"/>
                <w:lang w:val="vi-VN"/>
              </w:rPr>
            </w:pPr>
            <w:r>
              <w:rPr>
                <w:szCs w:val="26"/>
              </w:rPr>
              <w:t>23</w:t>
            </w:r>
            <w:r>
              <w:rPr>
                <w:szCs w:val="26"/>
                <w:lang w:val="vi-VN"/>
              </w:rPr>
              <w:t>,9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6103057" w14:textId="77777777" w:rsidR="00A7663D" w:rsidRPr="00793177" w:rsidRDefault="00A7663D" w:rsidP="00F6044E">
            <w:pPr>
              <w:jc w:val="center"/>
              <w:rPr>
                <w:szCs w:val="26"/>
              </w:rPr>
            </w:pPr>
            <w:r w:rsidRPr="00793177">
              <w:rPr>
                <w:szCs w:val="26"/>
              </w:rPr>
              <w:t>0</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761B5B75" w14:textId="77777777" w:rsidR="00A7663D" w:rsidRPr="00793177" w:rsidRDefault="00A7663D" w:rsidP="00F6044E">
            <w:pPr>
              <w:ind w:left="30"/>
              <w:jc w:val="center"/>
              <w:rPr>
                <w:szCs w:val="26"/>
              </w:rPr>
            </w:pPr>
            <w:r w:rsidRPr="00793177">
              <w:rPr>
                <w:szCs w:val="26"/>
              </w:rPr>
              <w:t>0</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290A040" w14:textId="77777777" w:rsidR="00A7663D" w:rsidRPr="00793177" w:rsidRDefault="00A7663D" w:rsidP="00F6044E">
            <w:pPr>
              <w:jc w:val="center"/>
              <w:rPr>
                <w:szCs w:val="26"/>
              </w:rPr>
            </w:pPr>
            <w:r w:rsidRPr="00793177">
              <w:rPr>
                <w:szCs w:val="26"/>
              </w:rPr>
              <w:t>0</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51607DC2" w14:textId="77777777" w:rsidR="00A7663D" w:rsidRPr="00793177" w:rsidRDefault="00A7663D" w:rsidP="00F6044E">
            <w:pPr>
              <w:jc w:val="center"/>
              <w:rPr>
                <w:szCs w:val="26"/>
              </w:rPr>
            </w:pPr>
            <w:r w:rsidRPr="00793177">
              <w:rPr>
                <w:szCs w:val="26"/>
              </w:rPr>
              <w:t>0</w:t>
            </w:r>
          </w:p>
        </w:tc>
      </w:tr>
      <w:tr w:rsidR="00A7663D" w:rsidRPr="00A774D3" w14:paraId="5BEFDC86" w14:textId="77777777" w:rsidTr="00353344">
        <w:trPr>
          <w:trHeight w:val="323"/>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6BB25" w14:textId="77777777" w:rsidR="00A7663D" w:rsidRPr="00A774D3" w:rsidRDefault="00A7663D" w:rsidP="00F6044E">
            <w:pPr>
              <w:jc w:val="both"/>
              <w:rPr>
                <w:sz w:val="28"/>
                <w:szCs w:val="28"/>
              </w:rPr>
            </w:pPr>
            <w:r w:rsidRPr="00A774D3">
              <w:rPr>
                <w:sz w:val="28"/>
                <w:szCs w:val="28"/>
              </w:rPr>
              <w:t xml:space="preserve">Tăng(+), giảm(-) </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357634D0" w14:textId="77777777" w:rsidR="00A7663D" w:rsidRPr="00793177" w:rsidRDefault="00A7663D" w:rsidP="00F6044E">
            <w:pPr>
              <w:jc w:val="center"/>
              <w:rPr>
                <w:szCs w:val="26"/>
              </w:rPr>
            </w:pPr>
          </w:p>
        </w:tc>
        <w:tc>
          <w:tcPr>
            <w:tcW w:w="950" w:type="dxa"/>
            <w:tcBorders>
              <w:top w:val="single" w:sz="4" w:space="0" w:color="auto"/>
              <w:left w:val="nil"/>
              <w:bottom w:val="single" w:sz="4" w:space="0" w:color="auto"/>
              <w:right w:val="single" w:sz="4" w:space="0" w:color="auto"/>
            </w:tcBorders>
            <w:shd w:val="clear" w:color="auto" w:fill="auto"/>
            <w:noWrap/>
            <w:vAlign w:val="center"/>
          </w:tcPr>
          <w:p w14:paraId="12D4D626" w14:textId="689F5BC8" w:rsidR="00A7663D" w:rsidRPr="001A5823" w:rsidRDefault="00A7663D" w:rsidP="00F6044E">
            <w:pPr>
              <w:ind w:left="-106"/>
              <w:jc w:val="center"/>
              <w:rPr>
                <w:szCs w:val="26"/>
                <w:lang w:val="vi-VN"/>
              </w:rPr>
            </w:pPr>
            <w:r w:rsidRPr="00793177">
              <w:rPr>
                <w:szCs w:val="26"/>
              </w:rPr>
              <w:t xml:space="preserve">+ </w:t>
            </w:r>
            <w:r w:rsidR="001A5823">
              <w:rPr>
                <w:szCs w:val="26"/>
              </w:rPr>
              <w:t>15</w:t>
            </w:r>
            <w:r w:rsidR="001A5823">
              <w:rPr>
                <w:szCs w:val="26"/>
                <w:lang w:val="vi-VN"/>
              </w:rPr>
              <w:t>,</w:t>
            </w:r>
            <w:r w:rsidR="00353344">
              <w:rPr>
                <w:szCs w:val="26"/>
                <w:lang w:val="vi-VN"/>
              </w:rPr>
              <w:t>5</w:t>
            </w:r>
          </w:p>
        </w:tc>
        <w:tc>
          <w:tcPr>
            <w:tcW w:w="552" w:type="dxa"/>
            <w:tcBorders>
              <w:top w:val="single" w:sz="4" w:space="0" w:color="auto"/>
              <w:left w:val="nil"/>
              <w:bottom w:val="single" w:sz="4" w:space="0" w:color="auto"/>
              <w:right w:val="single" w:sz="4" w:space="0" w:color="auto"/>
            </w:tcBorders>
            <w:shd w:val="clear" w:color="auto" w:fill="auto"/>
            <w:noWrap/>
            <w:vAlign w:val="center"/>
          </w:tcPr>
          <w:p w14:paraId="0A282755" w14:textId="77777777" w:rsidR="00A7663D" w:rsidRPr="00793177" w:rsidRDefault="00A7663D" w:rsidP="00F6044E">
            <w:pPr>
              <w:jc w:val="center"/>
              <w:rPr>
                <w:szCs w:val="26"/>
              </w:rPr>
            </w:pP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41798BD8" w14:textId="052CBCFB" w:rsidR="00A7663D" w:rsidRPr="00353344" w:rsidRDefault="00A7663D" w:rsidP="00F6044E">
            <w:pPr>
              <w:jc w:val="center"/>
              <w:rPr>
                <w:szCs w:val="26"/>
                <w:lang w:val="vi-VN"/>
              </w:rPr>
            </w:pPr>
            <w:r w:rsidRPr="00793177">
              <w:rPr>
                <w:szCs w:val="26"/>
              </w:rPr>
              <w:t>+</w:t>
            </w:r>
            <w:r w:rsidR="00353344">
              <w:rPr>
                <w:szCs w:val="26"/>
              </w:rPr>
              <w:t>7</w:t>
            </w:r>
            <w:r w:rsidR="00353344">
              <w:rPr>
                <w:szCs w:val="26"/>
                <w:lang w:val="vi-VN"/>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EF6BE80" w14:textId="77777777" w:rsidR="00A7663D" w:rsidRPr="00793177" w:rsidRDefault="00A7663D" w:rsidP="00F6044E">
            <w:pPr>
              <w:jc w:val="center"/>
              <w:rPr>
                <w:szCs w:val="26"/>
              </w:rPr>
            </w:pP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0AF716F6" w14:textId="202BC345" w:rsidR="00A7663D" w:rsidRPr="00353344" w:rsidRDefault="00A7663D" w:rsidP="00F6044E">
            <w:pPr>
              <w:rPr>
                <w:szCs w:val="26"/>
                <w:lang w:val="vi-VN"/>
              </w:rPr>
            </w:pPr>
            <w:r w:rsidRPr="00793177">
              <w:rPr>
                <w:szCs w:val="26"/>
              </w:rPr>
              <w:t>-</w:t>
            </w:r>
            <w:r w:rsidR="00353344">
              <w:rPr>
                <w:szCs w:val="26"/>
              </w:rPr>
              <w:t>14</w:t>
            </w:r>
            <w:r w:rsidR="00353344">
              <w:rPr>
                <w:szCs w:val="26"/>
                <w:lang w:val="vi-VN"/>
              </w:rPr>
              <w:t>,2</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438828E" w14:textId="77777777" w:rsidR="00A7663D" w:rsidRPr="00793177" w:rsidRDefault="00A7663D" w:rsidP="00F6044E">
            <w:pPr>
              <w:jc w:val="center"/>
              <w:rPr>
                <w:szCs w:val="26"/>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46F55B5A" w14:textId="10D7F5DB" w:rsidR="00A7663D" w:rsidRPr="00353344" w:rsidRDefault="00A7663D" w:rsidP="00F6044E">
            <w:pPr>
              <w:ind w:left="-109" w:right="-112"/>
              <w:jc w:val="center"/>
              <w:rPr>
                <w:szCs w:val="26"/>
                <w:lang w:val="vi-VN"/>
              </w:rPr>
            </w:pPr>
            <w:r w:rsidRPr="00793177">
              <w:rPr>
                <w:szCs w:val="26"/>
              </w:rPr>
              <w:t xml:space="preserve">- </w:t>
            </w:r>
            <w:r w:rsidR="00353344">
              <w:rPr>
                <w:szCs w:val="26"/>
              </w:rPr>
              <w:t>8</w:t>
            </w:r>
            <w:r w:rsidR="00353344">
              <w:rPr>
                <w:szCs w:val="26"/>
                <w:lang w:val="vi-VN"/>
              </w:rPr>
              <w:t>,4</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4DBE5666" w14:textId="77777777" w:rsidR="00A7663D" w:rsidRPr="00793177" w:rsidRDefault="00A7663D" w:rsidP="00F6044E">
            <w:pPr>
              <w:jc w:val="center"/>
              <w:rPr>
                <w:szCs w:val="26"/>
              </w:rPr>
            </w:pP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1A056491" w14:textId="77777777" w:rsidR="00A7663D" w:rsidRPr="00793177" w:rsidRDefault="00A7663D" w:rsidP="00F6044E">
            <w:pPr>
              <w:jc w:val="center"/>
              <w:rPr>
                <w:szCs w:val="26"/>
              </w:rPr>
            </w:pPr>
          </w:p>
        </w:tc>
      </w:tr>
    </w:tbl>
    <w:p w14:paraId="33E2151F" w14:textId="68EE1EE5" w:rsidR="00353344" w:rsidRDefault="00353344" w:rsidP="00353344">
      <w:pPr>
        <w:jc w:val="center"/>
        <w:rPr>
          <w:i/>
          <w:iCs/>
          <w:sz w:val="28"/>
          <w:szCs w:val="28"/>
        </w:rPr>
      </w:pPr>
      <w:r w:rsidRPr="00A774D3">
        <w:rPr>
          <w:i/>
          <w:iCs/>
          <w:sz w:val="28"/>
          <w:szCs w:val="28"/>
        </w:rPr>
        <w:t xml:space="preserve">Bảng: Kết quả bài kiểm tra thường xuyên của học sinh </w:t>
      </w:r>
      <w:r>
        <w:rPr>
          <w:i/>
          <w:iCs/>
          <w:sz w:val="28"/>
          <w:szCs w:val="28"/>
        </w:rPr>
        <w:t>lớp</w:t>
      </w:r>
      <w:r>
        <w:rPr>
          <w:i/>
          <w:iCs/>
          <w:sz w:val="28"/>
          <w:szCs w:val="28"/>
          <w:lang w:val="vi-VN"/>
        </w:rPr>
        <w:t xml:space="preserve"> 6CD </w:t>
      </w:r>
      <w:r w:rsidRPr="00A774D3">
        <w:rPr>
          <w:i/>
          <w:iCs/>
          <w:sz w:val="28"/>
          <w:szCs w:val="28"/>
        </w:rPr>
        <w:t>trong học tập</w:t>
      </w:r>
      <w:r>
        <w:rPr>
          <w:i/>
          <w:iCs/>
          <w:sz w:val="28"/>
          <w:szCs w:val="28"/>
        </w:rPr>
        <w:t xml:space="preserve"> phân</w:t>
      </w:r>
      <w:r w:rsidRPr="00A774D3">
        <w:rPr>
          <w:i/>
          <w:iCs/>
          <w:sz w:val="28"/>
          <w:szCs w:val="28"/>
        </w:rPr>
        <w:t xml:space="preserve"> môn Địa lí trước và sau khi áp dụng </w:t>
      </w:r>
      <w:r>
        <w:rPr>
          <w:i/>
          <w:iCs/>
          <w:sz w:val="28"/>
          <w:szCs w:val="28"/>
        </w:rPr>
        <w:t>sáng</w:t>
      </w:r>
      <w:r>
        <w:rPr>
          <w:i/>
          <w:iCs/>
          <w:sz w:val="28"/>
          <w:szCs w:val="28"/>
          <w:lang w:val="vi-VN"/>
        </w:rPr>
        <w:t xml:space="preserve"> kiến</w:t>
      </w:r>
      <w:r w:rsidRPr="00A774D3">
        <w:rPr>
          <w:i/>
          <w:iCs/>
          <w:sz w:val="28"/>
          <w:szCs w:val="28"/>
        </w:rPr>
        <w:t xml:space="preserve"> (năm học </w:t>
      </w:r>
      <w:r>
        <w:rPr>
          <w:i/>
          <w:iCs/>
          <w:sz w:val="28"/>
          <w:szCs w:val="28"/>
        </w:rPr>
        <w:t>2025</w:t>
      </w:r>
      <w:r w:rsidRPr="00A774D3">
        <w:rPr>
          <w:i/>
          <w:iCs/>
          <w:sz w:val="28"/>
          <w:szCs w:val="28"/>
        </w:rPr>
        <w:t>-</w:t>
      </w:r>
      <w:r>
        <w:rPr>
          <w:i/>
          <w:iCs/>
          <w:sz w:val="28"/>
          <w:szCs w:val="28"/>
        </w:rPr>
        <w:t>2026</w:t>
      </w:r>
      <w:r w:rsidRPr="00A774D3">
        <w:rPr>
          <w:i/>
          <w:iCs/>
          <w:sz w:val="28"/>
          <w:szCs w:val="28"/>
        </w:rPr>
        <w:t>)</w:t>
      </w:r>
    </w:p>
    <w:p w14:paraId="1003A740" w14:textId="77777777" w:rsidR="001109C7" w:rsidRDefault="001109C7">
      <w:pPr>
        <w:rPr>
          <w:rFonts w:cs="Times New Roman"/>
          <w:noProof/>
          <w:sz w:val="28"/>
          <w:szCs w:val="28"/>
        </w:rPr>
      </w:pPr>
    </w:p>
    <w:p w14:paraId="538AA80E" w14:textId="77777777" w:rsidR="009E5D64" w:rsidRDefault="001109C7">
      <w:pPr>
        <w:rPr>
          <w:rFonts w:cs="Times New Roman"/>
          <w:sz w:val="28"/>
          <w:szCs w:val="28"/>
        </w:rPr>
      </w:pPr>
      <w:r>
        <w:rPr>
          <w:rFonts w:cs="Times New Roman"/>
          <w:noProof/>
          <w:sz w:val="28"/>
          <w:szCs w:val="28"/>
        </w:rPr>
        <w:drawing>
          <wp:inline distT="0" distB="0" distL="0" distR="0" wp14:anchorId="20B1435F" wp14:editId="6B8A0AFC">
            <wp:extent cx="6196519" cy="3200400"/>
            <wp:effectExtent l="0" t="0" r="139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54934" w:rsidRPr="00EA7EE8">
        <w:rPr>
          <w:rFonts w:cs="Times New Roman"/>
          <w:sz w:val="28"/>
          <w:szCs w:val="28"/>
        </w:rPr>
        <w:br/>
      </w:r>
    </w:p>
    <w:p w14:paraId="36E44477" w14:textId="095E0951" w:rsidR="00BB55F2" w:rsidRDefault="00D54934">
      <w:pPr>
        <w:rPr>
          <w:rFonts w:cs="Times New Roman"/>
          <w:sz w:val="28"/>
          <w:szCs w:val="28"/>
        </w:rPr>
      </w:pPr>
      <w:r w:rsidRPr="00EA7EE8">
        <w:rPr>
          <w:rFonts w:cs="Times New Roman"/>
          <w:sz w:val="28"/>
          <w:szCs w:val="28"/>
        </w:rPr>
        <w:t>3. Một số hình ảnh minh họa việc sử dụng Plickers trong giờ học.</w:t>
      </w:r>
    </w:p>
    <w:p w14:paraId="1F81F4F7" w14:textId="77777777" w:rsidR="009E5D64" w:rsidRPr="00D575ED" w:rsidRDefault="009E5D64" w:rsidP="009E5D64">
      <w:pPr>
        <w:rPr>
          <w:i/>
          <w:iCs/>
          <w:sz w:val="28"/>
          <w:szCs w:val="28"/>
        </w:rPr>
      </w:pPr>
      <w:r w:rsidRPr="00D575ED">
        <w:rPr>
          <w:i/>
          <w:iCs/>
          <w:sz w:val="28"/>
          <w:szCs w:val="28"/>
        </w:rPr>
        <w:t>Một số hình ảnh</w:t>
      </w:r>
      <w:r>
        <w:rPr>
          <w:i/>
          <w:iCs/>
          <w:sz w:val="28"/>
          <w:szCs w:val="28"/>
        </w:rPr>
        <w:t xml:space="preserve"> sử dụng phần mềm Plickers trong giờ học lớp 6D</w:t>
      </w:r>
    </w:p>
    <w:p w14:paraId="77980EF0" w14:textId="77777777" w:rsidR="009E5D64" w:rsidRDefault="009E5D64">
      <w:pPr>
        <w:rPr>
          <w:rFonts w:cs="Times New Roman"/>
          <w:sz w:val="28"/>
          <w:szCs w:val="28"/>
        </w:rPr>
      </w:pPr>
    </w:p>
    <w:p w14:paraId="74A67A25" w14:textId="6C0DCFAA" w:rsidR="00BB55F2" w:rsidRDefault="009E5D64">
      <w:pPr>
        <w:rPr>
          <w:rFonts w:cs="Times New Roman"/>
          <w:sz w:val="28"/>
          <w:szCs w:val="28"/>
        </w:rPr>
      </w:pPr>
      <w:r>
        <w:rPr>
          <w:rFonts w:cs="Times New Roman"/>
          <w:noProof/>
          <w:sz w:val="28"/>
          <w:szCs w:val="28"/>
        </w:rPr>
        <w:lastRenderedPageBreak/>
        <w:drawing>
          <wp:inline distT="0" distB="0" distL="0" distR="0" wp14:anchorId="68E49954" wp14:editId="029842B7">
            <wp:extent cx="6035675" cy="2468518"/>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036995" cy="2469058"/>
                    </a:xfrm>
                    <a:prstGeom prst="rect">
                      <a:avLst/>
                    </a:prstGeom>
                  </pic:spPr>
                </pic:pic>
              </a:graphicData>
            </a:graphic>
          </wp:inline>
        </w:drawing>
      </w:r>
    </w:p>
    <w:p w14:paraId="1AC7EBE8" w14:textId="16D8695D" w:rsidR="009E5D64" w:rsidRDefault="009E5D64">
      <w:pPr>
        <w:rPr>
          <w:rFonts w:cs="Times New Roman"/>
          <w:sz w:val="28"/>
          <w:szCs w:val="28"/>
        </w:rPr>
      </w:pPr>
      <w:r>
        <w:rPr>
          <w:rFonts w:cs="Times New Roman"/>
          <w:noProof/>
          <w:sz w:val="28"/>
          <w:szCs w:val="28"/>
        </w:rPr>
        <w:drawing>
          <wp:inline distT="0" distB="0" distL="0" distR="0" wp14:anchorId="13D1C76E" wp14:editId="611E667B">
            <wp:extent cx="6034836" cy="2323949"/>
            <wp:effectExtent l="0" t="0" r="444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036013" cy="2324402"/>
                    </a:xfrm>
                    <a:prstGeom prst="rect">
                      <a:avLst/>
                    </a:prstGeom>
                  </pic:spPr>
                </pic:pic>
              </a:graphicData>
            </a:graphic>
          </wp:inline>
        </w:drawing>
      </w:r>
    </w:p>
    <w:p w14:paraId="5B9A1DDE" w14:textId="0D41615D" w:rsidR="00BB55F2" w:rsidRDefault="00D54934">
      <w:pPr>
        <w:rPr>
          <w:rFonts w:cs="Times New Roman"/>
          <w:sz w:val="28"/>
          <w:szCs w:val="28"/>
        </w:rPr>
      </w:pPr>
      <w:r w:rsidRPr="00EA7EE8">
        <w:rPr>
          <w:rFonts w:cs="Times New Roman"/>
          <w:sz w:val="28"/>
          <w:szCs w:val="28"/>
        </w:rPr>
        <w:t>4. Một số hình ảnh học sinh trải nghiệm công nghệ thực tế ảo VR.</w:t>
      </w:r>
    </w:p>
    <w:p w14:paraId="1544DDD4" w14:textId="77777777" w:rsidR="0029519B" w:rsidRDefault="009E5D64">
      <w:pPr>
        <w:rPr>
          <w:rFonts w:cs="Times New Roman"/>
          <w:sz w:val="28"/>
          <w:szCs w:val="28"/>
        </w:rPr>
      </w:pPr>
      <w:r>
        <w:rPr>
          <w:rFonts w:cs="Times New Roman"/>
          <w:noProof/>
          <w:sz w:val="28"/>
          <w:szCs w:val="28"/>
        </w:rPr>
        <w:drawing>
          <wp:inline distT="0" distB="0" distL="0" distR="0" wp14:anchorId="4307A930" wp14:editId="57FFA7A9">
            <wp:extent cx="6050220" cy="16839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6050220" cy="1683966"/>
                    </a:xfrm>
                    <a:prstGeom prst="rect">
                      <a:avLst/>
                    </a:prstGeom>
                  </pic:spPr>
                </pic:pic>
              </a:graphicData>
            </a:graphic>
          </wp:inline>
        </w:drawing>
      </w:r>
      <w:r w:rsidRPr="009E5D64">
        <w:rPr>
          <w:rFonts w:cs="Times New Roman"/>
          <w:noProof/>
          <w:sz w:val="28"/>
          <w:szCs w:val="28"/>
        </w:rPr>
        <w:t xml:space="preserve"> </w:t>
      </w:r>
      <w:r>
        <w:rPr>
          <w:rFonts w:cs="Times New Roman"/>
          <w:noProof/>
          <w:sz w:val="28"/>
          <w:szCs w:val="28"/>
        </w:rPr>
        <w:drawing>
          <wp:inline distT="0" distB="0" distL="0" distR="0" wp14:anchorId="3A975030" wp14:editId="1AD2E080">
            <wp:extent cx="6034405" cy="177820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034492" cy="1778227"/>
                    </a:xfrm>
                    <a:prstGeom prst="rect">
                      <a:avLst/>
                    </a:prstGeom>
                  </pic:spPr>
                </pic:pic>
              </a:graphicData>
            </a:graphic>
          </wp:inline>
        </w:drawing>
      </w:r>
      <w:r w:rsidR="00D54934" w:rsidRPr="00EA7EE8">
        <w:rPr>
          <w:rFonts w:cs="Times New Roman"/>
          <w:sz w:val="28"/>
          <w:szCs w:val="28"/>
        </w:rPr>
        <w:br/>
      </w:r>
    </w:p>
    <w:p w14:paraId="2E3C045A" w14:textId="05CFF05D" w:rsidR="00BB55F2" w:rsidRDefault="00D54934">
      <w:pPr>
        <w:rPr>
          <w:rFonts w:cs="Times New Roman"/>
          <w:sz w:val="28"/>
          <w:szCs w:val="28"/>
        </w:rPr>
      </w:pPr>
      <w:r w:rsidRPr="00EA7EE8">
        <w:rPr>
          <w:rFonts w:cs="Times New Roman"/>
          <w:sz w:val="28"/>
          <w:szCs w:val="28"/>
        </w:rPr>
        <w:lastRenderedPageBreak/>
        <w:t>5. Một số đường link học liệu số được sử dụng trong quá trình dạy học.</w:t>
      </w:r>
    </w:p>
    <w:p w14:paraId="1D862EC6" w14:textId="583A38ED" w:rsidR="0029519B" w:rsidRPr="00AF043F" w:rsidRDefault="00E5090A" w:rsidP="0029519B">
      <w:pPr>
        <w:tabs>
          <w:tab w:val="left" w:pos="2975"/>
        </w:tabs>
        <w:spacing w:after="0"/>
        <w:jc w:val="both"/>
        <w:rPr>
          <w:color w:val="0D0D0D" w:themeColor="text1" w:themeTint="F2"/>
          <w:sz w:val="28"/>
          <w:szCs w:val="28"/>
        </w:rPr>
      </w:pPr>
      <w:hyperlink r:id="rId12" w:history="1">
        <w:r w:rsidR="0029519B" w:rsidRPr="0029519B">
          <w:rPr>
            <w:rStyle w:val="Hyperlink"/>
            <w:u w:val="none"/>
          </w:rPr>
          <w:t xml:space="preserve">     </w:t>
        </w:r>
        <w:r w:rsidR="0029519B" w:rsidRPr="00253E0A">
          <w:rPr>
            <w:rStyle w:val="Hyperlink"/>
            <w:rFonts w:eastAsiaTheme="majorEastAsia"/>
            <w:sz w:val="28"/>
            <w:szCs w:val="28"/>
          </w:rPr>
          <w:t>https://vmap.vn</w:t>
        </w:r>
      </w:hyperlink>
      <w:r w:rsidR="0029519B" w:rsidRPr="00AF043F">
        <w:rPr>
          <w:color w:val="0D0D0D" w:themeColor="text1" w:themeTint="F2"/>
          <w:sz w:val="28"/>
          <w:szCs w:val="28"/>
        </w:rPr>
        <w:t xml:space="preserve">  -  trang web về bản đồ số Việt Nam</w:t>
      </w:r>
    </w:p>
    <w:p w14:paraId="3FBD1149" w14:textId="77777777" w:rsidR="0029519B" w:rsidRPr="00AF043F" w:rsidRDefault="0029519B" w:rsidP="0029519B">
      <w:pPr>
        <w:tabs>
          <w:tab w:val="left" w:pos="2975"/>
        </w:tabs>
        <w:spacing w:after="0"/>
        <w:jc w:val="both"/>
        <w:rPr>
          <w:color w:val="0D0D0D" w:themeColor="text1" w:themeTint="F2"/>
          <w:sz w:val="28"/>
          <w:szCs w:val="28"/>
        </w:rPr>
      </w:pPr>
      <w:r w:rsidRPr="00AF043F">
        <w:rPr>
          <w:color w:val="0D0D0D" w:themeColor="text1" w:themeTint="F2"/>
          <w:sz w:val="28"/>
          <w:szCs w:val="28"/>
        </w:rPr>
        <w:t xml:space="preserve">     </w:t>
      </w:r>
      <w:hyperlink r:id="rId13" w:history="1">
        <w:r w:rsidRPr="00AF043F">
          <w:rPr>
            <w:rStyle w:val="Hyperlink"/>
            <w:rFonts w:eastAsiaTheme="majorEastAsia"/>
            <w:color w:val="0D0D0D" w:themeColor="text1" w:themeTint="F2"/>
            <w:sz w:val="28"/>
            <w:szCs w:val="28"/>
          </w:rPr>
          <w:t>https://www.google.com/maps</w:t>
        </w:r>
      </w:hyperlink>
      <w:r w:rsidRPr="00AF043F">
        <w:rPr>
          <w:color w:val="0D0D0D" w:themeColor="text1" w:themeTint="F2"/>
          <w:sz w:val="28"/>
          <w:szCs w:val="28"/>
        </w:rPr>
        <w:t xml:space="preserve">   - Bản đồ google map</w:t>
      </w:r>
    </w:p>
    <w:p w14:paraId="534CEF91" w14:textId="77777777" w:rsidR="0029519B" w:rsidRPr="00AF043F" w:rsidRDefault="0029519B" w:rsidP="0029519B">
      <w:pPr>
        <w:tabs>
          <w:tab w:val="left" w:pos="2975"/>
        </w:tabs>
        <w:spacing w:after="0"/>
        <w:jc w:val="both"/>
        <w:rPr>
          <w:color w:val="0D0D0D" w:themeColor="text1" w:themeTint="F2"/>
          <w:sz w:val="28"/>
          <w:szCs w:val="28"/>
          <w:shd w:val="clear" w:color="auto" w:fill="FFFFFF"/>
        </w:rPr>
      </w:pPr>
      <w:r w:rsidRPr="00AF043F">
        <w:rPr>
          <w:i/>
          <w:iCs/>
          <w:color w:val="0D0D0D" w:themeColor="text1" w:themeTint="F2"/>
          <w:sz w:val="28"/>
          <w:szCs w:val="28"/>
        </w:rPr>
        <w:t xml:space="preserve">     </w:t>
      </w:r>
      <w:hyperlink r:id="rId14" w:history="1">
        <w:r w:rsidRPr="00AF043F">
          <w:rPr>
            <w:rStyle w:val="Hyperlink"/>
            <w:rFonts w:eastAsiaTheme="majorEastAsia"/>
            <w:color w:val="0D0D0D" w:themeColor="text1" w:themeTint="F2"/>
            <w:sz w:val="28"/>
            <w:szCs w:val="28"/>
          </w:rPr>
          <w:t>https://www.gso.gov.vn</w:t>
        </w:r>
      </w:hyperlink>
      <w:r w:rsidRPr="00AF043F">
        <w:rPr>
          <w:bCs/>
          <w:color w:val="0D0D0D" w:themeColor="text1" w:themeTint="F2"/>
          <w:sz w:val="28"/>
          <w:szCs w:val="28"/>
        </w:rPr>
        <w:t xml:space="preserve"> - trang web của </w:t>
      </w:r>
      <w:r w:rsidRPr="00AF043F">
        <w:rPr>
          <w:color w:val="0D0D0D" w:themeColor="text1" w:themeTint="F2"/>
          <w:sz w:val="28"/>
          <w:szCs w:val="28"/>
          <w:shd w:val="clear" w:color="auto" w:fill="FFFFFF"/>
        </w:rPr>
        <w:t>Tổng cục Thống kê Việt Nam</w:t>
      </w:r>
    </w:p>
    <w:p w14:paraId="1C83D772" w14:textId="77777777" w:rsidR="0029519B" w:rsidRDefault="0029519B" w:rsidP="0029519B">
      <w:pPr>
        <w:tabs>
          <w:tab w:val="left" w:pos="2975"/>
        </w:tabs>
        <w:spacing w:after="0"/>
        <w:jc w:val="both"/>
        <w:rPr>
          <w:bCs/>
          <w:color w:val="0D0D0D" w:themeColor="text1" w:themeTint="F2"/>
          <w:sz w:val="28"/>
          <w:szCs w:val="28"/>
        </w:rPr>
      </w:pPr>
      <w:r w:rsidRPr="00AF043F">
        <w:rPr>
          <w:i/>
          <w:iCs/>
          <w:color w:val="0D0D0D" w:themeColor="text1" w:themeTint="F2"/>
          <w:sz w:val="28"/>
          <w:szCs w:val="28"/>
        </w:rPr>
        <w:t xml:space="preserve">     </w:t>
      </w:r>
      <w:hyperlink r:id="rId15" w:history="1">
        <w:r w:rsidRPr="00AF043F">
          <w:rPr>
            <w:rStyle w:val="Hyperlink"/>
            <w:rFonts w:eastAsiaTheme="majorEastAsia"/>
            <w:color w:val="0D0D0D" w:themeColor="text1" w:themeTint="F2"/>
            <w:sz w:val="28"/>
            <w:szCs w:val="28"/>
          </w:rPr>
          <w:t>https://world-geography-games.com</w:t>
        </w:r>
      </w:hyperlink>
      <w:r w:rsidRPr="00AF043F">
        <w:rPr>
          <w:bCs/>
          <w:color w:val="0D0D0D" w:themeColor="text1" w:themeTint="F2"/>
          <w:sz w:val="28"/>
          <w:szCs w:val="28"/>
        </w:rPr>
        <w:t xml:space="preserve">  - trang web cung cấp những trò chơi tìm hiểu </w:t>
      </w:r>
    </w:p>
    <w:p w14:paraId="498F638B" w14:textId="11A23D2B" w:rsidR="0029519B" w:rsidRPr="00AF043F" w:rsidRDefault="0029519B" w:rsidP="0029519B">
      <w:pPr>
        <w:tabs>
          <w:tab w:val="left" w:pos="2975"/>
        </w:tabs>
        <w:spacing w:after="0"/>
        <w:jc w:val="both"/>
        <w:rPr>
          <w:bCs/>
          <w:color w:val="0D0D0D" w:themeColor="text1" w:themeTint="F2"/>
          <w:sz w:val="28"/>
          <w:szCs w:val="28"/>
        </w:rPr>
      </w:pPr>
      <w:r>
        <w:rPr>
          <w:bCs/>
          <w:color w:val="0D0D0D" w:themeColor="text1" w:themeTint="F2"/>
          <w:sz w:val="28"/>
          <w:szCs w:val="28"/>
        </w:rPr>
        <w:t xml:space="preserve">      </w:t>
      </w:r>
      <w:r w:rsidRPr="00AF043F">
        <w:rPr>
          <w:bCs/>
          <w:color w:val="0D0D0D" w:themeColor="text1" w:themeTint="F2"/>
          <w:sz w:val="28"/>
          <w:szCs w:val="28"/>
        </w:rPr>
        <w:t>về Địa lí.</w:t>
      </w:r>
    </w:p>
    <w:p w14:paraId="1CEAAB7B" w14:textId="77777777" w:rsidR="0029519B" w:rsidRPr="00AF043F" w:rsidRDefault="0029519B" w:rsidP="0029519B">
      <w:pPr>
        <w:tabs>
          <w:tab w:val="left" w:pos="2975"/>
        </w:tabs>
        <w:spacing w:after="0"/>
        <w:jc w:val="both"/>
        <w:rPr>
          <w:bCs/>
          <w:color w:val="0D0D0D" w:themeColor="text1" w:themeTint="F2"/>
          <w:sz w:val="28"/>
          <w:szCs w:val="28"/>
        </w:rPr>
      </w:pPr>
      <w:r w:rsidRPr="00AF043F">
        <w:rPr>
          <w:bCs/>
          <w:color w:val="0D0D0D" w:themeColor="text1" w:themeTint="F2"/>
          <w:sz w:val="28"/>
          <w:szCs w:val="28"/>
        </w:rPr>
        <w:t xml:space="preserve">     </w:t>
      </w:r>
      <w:hyperlink r:id="rId16" w:history="1">
        <w:r w:rsidRPr="00AF043F">
          <w:rPr>
            <w:rStyle w:val="Hyperlink"/>
            <w:rFonts w:eastAsiaTheme="majorEastAsia"/>
            <w:color w:val="0D0D0D" w:themeColor="text1" w:themeTint="F2"/>
            <w:sz w:val="28"/>
            <w:szCs w:val="28"/>
          </w:rPr>
          <w:t>https://olm.vn</w:t>
        </w:r>
      </w:hyperlink>
      <w:r w:rsidRPr="00AF043F">
        <w:rPr>
          <w:bCs/>
          <w:color w:val="0D0D0D" w:themeColor="text1" w:themeTint="F2"/>
          <w:sz w:val="28"/>
          <w:szCs w:val="28"/>
        </w:rPr>
        <w:t xml:space="preserve"> – nền tảng giáo dục số, học trực tuyến</w:t>
      </w:r>
    </w:p>
    <w:p w14:paraId="6A02315B" w14:textId="03DC3FCF" w:rsidR="0029519B" w:rsidRDefault="0029519B" w:rsidP="0029519B">
      <w:pPr>
        <w:spacing w:after="0"/>
        <w:rPr>
          <w:rFonts w:cs="Times New Roman"/>
          <w:sz w:val="28"/>
          <w:szCs w:val="28"/>
        </w:rPr>
      </w:pPr>
      <w:r w:rsidRPr="00AF043F">
        <w:rPr>
          <w:bCs/>
          <w:color w:val="0D0D0D" w:themeColor="text1" w:themeTint="F2"/>
          <w:sz w:val="28"/>
          <w:szCs w:val="28"/>
        </w:rPr>
        <w:t xml:space="preserve">     </w:t>
      </w:r>
      <w:hyperlink r:id="rId17" w:history="1">
        <w:r w:rsidRPr="00AF043F">
          <w:rPr>
            <w:rStyle w:val="Hyperlink"/>
            <w:rFonts w:eastAsiaTheme="majorEastAsia"/>
            <w:color w:val="0D0D0D" w:themeColor="text1" w:themeTint="F2"/>
            <w:sz w:val="28"/>
            <w:szCs w:val="28"/>
          </w:rPr>
          <w:t>https://lms.vnedu.vn</w:t>
        </w:r>
      </w:hyperlink>
      <w:r w:rsidRPr="00AF043F">
        <w:rPr>
          <w:bCs/>
          <w:color w:val="0D0D0D" w:themeColor="text1" w:themeTint="F2"/>
          <w:sz w:val="28"/>
          <w:szCs w:val="28"/>
        </w:rPr>
        <w:t xml:space="preserve"> –</w:t>
      </w:r>
      <w:r w:rsidRPr="00AF043F">
        <w:rPr>
          <w:bCs/>
          <w:sz w:val="28"/>
          <w:szCs w:val="28"/>
        </w:rPr>
        <w:t xml:space="preserve"> bài giảng điện tử E-learning</w:t>
      </w:r>
      <w:r w:rsidR="00D54934" w:rsidRPr="00EA7EE8">
        <w:rPr>
          <w:rFonts w:cs="Times New Roman"/>
          <w:sz w:val="28"/>
          <w:szCs w:val="28"/>
        </w:rPr>
        <w:br/>
      </w:r>
    </w:p>
    <w:p w14:paraId="0831EE4C" w14:textId="181147F5" w:rsidR="00983C22" w:rsidRPr="00EA7EE8" w:rsidRDefault="00D54934" w:rsidP="0029519B">
      <w:pPr>
        <w:spacing w:after="0"/>
        <w:rPr>
          <w:rFonts w:cs="Times New Roman"/>
          <w:sz w:val="28"/>
          <w:szCs w:val="28"/>
        </w:rPr>
      </w:pPr>
      <w:r w:rsidRPr="00EA7EE8">
        <w:rPr>
          <w:rFonts w:cs="Times New Roman"/>
          <w:sz w:val="28"/>
          <w:szCs w:val="28"/>
        </w:rPr>
        <w:br/>
      </w:r>
    </w:p>
    <w:sectPr w:rsidR="00983C22" w:rsidRPr="00EA7EE8" w:rsidSect="0029519B">
      <w:pgSz w:w="12240" w:h="15840"/>
      <w:pgMar w:top="709" w:right="1041"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1E2"/>
    <w:rsid w:val="00034616"/>
    <w:rsid w:val="0006063C"/>
    <w:rsid w:val="000A1678"/>
    <w:rsid w:val="001109C7"/>
    <w:rsid w:val="0015074B"/>
    <w:rsid w:val="001A5823"/>
    <w:rsid w:val="001F0D71"/>
    <w:rsid w:val="0029519B"/>
    <w:rsid w:val="0029639D"/>
    <w:rsid w:val="002D468F"/>
    <w:rsid w:val="002E43DE"/>
    <w:rsid w:val="002F3D1E"/>
    <w:rsid w:val="00326F90"/>
    <w:rsid w:val="00353344"/>
    <w:rsid w:val="003F3D14"/>
    <w:rsid w:val="00521461"/>
    <w:rsid w:val="005322D1"/>
    <w:rsid w:val="005D509D"/>
    <w:rsid w:val="00606DB0"/>
    <w:rsid w:val="006D3A6D"/>
    <w:rsid w:val="00714222"/>
    <w:rsid w:val="007265AC"/>
    <w:rsid w:val="007675EB"/>
    <w:rsid w:val="007E4403"/>
    <w:rsid w:val="008D3F0A"/>
    <w:rsid w:val="00977414"/>
    <w:rsid w:val="00983C22"/>
    <w:rsid w:val="009E5D64"/>
    <w:rsid w:val="00A7663D"/>
    <w:rsid w:val="00AA1D8D"/>
    <w:rsid w:val="00B46CBB"/>
    <w:rsid w:val="00B47730"/>
    <w:rsid w:val="00BB55F2"/>
    <w:rsid w:val="00CB0664"/>
    <w:rsid w:val="00D54934"/>
    <w:rsid w:val="00D755D2"/>
    <w:rsid w:val="00DE3A70"/>
    <w:rsid w:val="00E5090A"/>
    <w:rsid w:val="00EA7EE8"/>
    <w:rsid w:val="00F402FC"/>
    <w:rsid w:val="00FB17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BEC03"/>
  <w14:defaultImageDpi w14:val="300"/>
  <w15:docId w15:val="{83D52300-FA31-4D0A-A068-FC0C5B0C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rsid w:val="002F3D1E"/>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unhideWhenUsed/>
    <w:rsid w:val="0029519B"/>
    <w:rPr>
      <w:color w:val="0000FF" w:themeColor="hyperlink"/>
      <w:u w:val="single"/>
    </w:rPr>
  </w:style>
  <w:style w:type="character" w:customStyle="1" w:styleId="UnresolvedMention">
    <w:name w:val="Unresolved Mention"/>
    <w:basedOn w:val="DefaultParagraphFont"/>
    <w:uiPriority w:val="99"/>
    <w:semiHidden/>
    <w:unhideWhenUsed/>
    <w:rsid w:val="00295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966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ma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20%20%20%20%20https://vmap.vn" TargetMode="External"/><Relationship Id="rId17" Type="http://schemas.openxmlformats.org/officeDocument/2006/relationships/hyperlink" Target="https://lms.vnedu.vn" TargetMode="External"/><Relationship Id="rId2" Type="http://schemas.openxmlformats.org/officeDocument/2006/relationships/numbering" Target="numbering.xml"/><Relationship Id="rId16" Type="http://schemas.openxmlformats.org/officeDocument/2006/relationships/hyperlink" Target="https://olm.vn"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orld-geography-games.com/"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so.gov.v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rgbClr val="FF0000"/>
                </a:solidFill>
                <a:latin typeface="+mj-lt"/>
                <a:ea typeface="+mn-ea"/>
                <a:cs typeface="+mn-cs"/>
              </a:defRPr>
            </a:pPr>
            <a:r>
              <a:rPr lang="vi-VN" sz="1000">
                <a:solidFill>
                  <a:srgbClr val="FF0000"/>
                </a:solidFill>
                <a:latin typeface="+mj-lt"/>
              </a:rPr>
              <a:t>Học sinh</a:t>
            </a:r>
            <a:endParaRPr lang="en-US" sz="1000">
              <a:solidFill>
                <a:srgbClr val="FF0000"/>
              </a:solidFill>
              <a:latin typeface="+mj-lt"/>
            </a:endParaRPr>
          </a:p>
        </c:rich>
      </c:tx>
      <c:layout>
        <c:manualLayout>
          <c:xMode val="edge"/>
          <c:yMode val="edge"/>
          <c:x val="6.5877386241752437E-3"/>
          <c:y val="1.7094017094017096E-2"/>
        </c:manualLayout>
      </c:layout>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Trước khi áp dụng sáng kiến</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Rất thích</c:v>
                </c:pt>
                <c:pt idx="1">
                  <c:v>Thích</c:v>
                </c:pt>
                <c:pt idx="2">
                  <c:v>Bình thường</c:v>
                </c:pt>
                <c:pt idx="3">
                  <c:v>Không thích</c:v>
                </c:pt>
              </c:strCache>
            </c:strRef>
          </c:cat>
          <c:val>
            <c:numRef>
              <c:f>Sheet1!$B$2:$B$5</c:f>
              <c:numCache>
                <c:formatCode>General</c:formatCode>
                <c:ptCount val="4"/>
                <c:pt idx="0">
                  <c:v>4</c:v>
                </c:pt>
                <c:pt idx="1">
                  <c:v>11</c:v>
                </c:pt>
                <c:pt idx="2">
                  <c:v>40</c:v>
                </c:pt>
                <c:pt idx="3">
                  <c:v>29</c:v>
                </c:pt>
              </c:numCache>
            </c:numRef>
          </c:val>
          <c:extLst>
            <c:ext xmlns:c16="http://schemas.microsoft.com/office/drawing/2014/chart" uri="{C3380CC4-5D6E-409C-BE32-E72D297353CC}">
              <c16:uniqueId val="{00000000-895A-4733-A94B-9D60B484F1BC}"/>
            </c:ext>
          </c:extLst>
        </c:ser>
        <c:ser>
          <c:idx val="1"/>
          <c:order val="1"/>
          <c:tx>
            <c:strRef>
              <c:f>Sheet1!$C$1</c:f>
              <c:strCache>
                <c:ptCount val="1"/>
                <c:pt idx="0">
                  <c:v>Sau khi áp dụng sáng kiến</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Rất thích</c:v>
                </c:pt>
                <c:pt idx="1">
                  <c:v>Thích</c:v>
                </c:pt>
                <c:pt idx="2">
                  <c:v>Bình thường</c:v>
                </c:pt>
                <c:pt idx="3">
                  <c:v>Không thích</c:v>
                </c:pt>
              </c:strCache>
            </c:strRef>
          </c:cat>
          <c:val>
            <c:numRef>
              <c:f>Sheet1!$C$2:$C$5</c:f>
              <c:numCache>
                <c:formatCode>General</c:formatCode>
                <c:ptCount val="4"/>
                <c:pt idx="0">
                  <c:v>23</c:v>
                </c:pt>
                <c:pt idx="1">
                  <c:v>28</c:v>
                </c:pt>
                <c:pt idx="2">
                  <c:v>25</c:v>
                </c:pt>
                <c:pt idx="3">
                  <c:v>5</c:v>
                </c:pt>
              </c:numCache>
            </c:numRef>
          </c:val>
          <c:extLst>
            <c:ext xmlns:c16="http://schemas.microsoft.com/office/drawing/2014/chart" uri="{C3380CC4-5D6E-409C-BE32-E72D297353CC}">
              <c16:uniqueId val="{00000001-895A-4733-A94B-9D60B484F1BC}"/>
            </c:ext>
          </c:extLst>
        </c:ser>
        <c:dLbls>
          <c:dLblPos val="outEnd"/>
          <c:showLegendKey val="0"/>
          <c:showVal val="1"/>
          <c:showCatName val="0"/>
          <c:showSerName val="0"/>
          <c:showPercent val="0"/>
          <c:showBubbleSize val="0"/>
        </c:dLbls>
        <c:gapWidth val="100"/>
        <c:overlap val="-24"/>
        <c:axId val="171997184"/>
        <c:axId val="171979712"/>
      </c:barChart>
      <c:catAx>
        <c:axId val="171997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979712"/>
        <c:crosses val="autoZero"/>
        <c:auto val="1"/>
        <c:lblAlgn val="ctr"/>
        <c:lblOffset val="100"/>
        <c:noMultiLvlLbl val="0"/>
      </c:catAx>
      <c:valAx>
        <c:axId val="17197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997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rgbClr val="FF0000"/>
                </a:solidFill>
                <a:latin typeface="+mj-lt"/>
                <a:ea typeface="+mn-ea"/>
                <a:cs typeface="+mn-cs"/>
              </a:defRPr>
            </a:pPr>
            <a:r>
              <a:rPr lang="vi-VN" sz="1000">
                <a:solidFill>
                  <a:srgbClr val="FF0000"/>
                </a:solidFill>
                <a:latin typeface="+mj-lt"/>
              </a:rPr>
              <a:t>Học sinh</a:t>
            </a:r>
            <a:endParaRPr lang="en-US" sz="1000">
              <a:solidFill>
                <a:srgbClr val="FF0000"/>
              </a:solidFill>
              <a:latin typeface="+mj-lt"/>
            </a:endParaRPr>
          </a:p>
        </c:rich>
      </c:tx>
      <c:layout>
        <c:manualLayout>
          <c:xMode val="edge"/>
          <c:yMode val="edge"/>
          <c:x val="5.4774358370196447E-3"/>
          <c:y val="1.5873015873015872E-2"/>
        </c:manualLayout>
      </c:layout>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Trước khi áp dụng sáng kiến</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Điểm 8 đến 10</c:v>
                </c:pt>
                <c:pt idx="1">
                  <c:v>Điểm 6&lt;8</c:v>
                </c:pt>
                <c:pt idx="2">
                  <c:v>Điểm 5&lt;6</c:v>
                </c:pt>
                <c:pt idx="3">
                  <c:v>Điểm 3&lt;5</c:v>
                </c:pt>
              </c:strCache>
            </c:strRef>
          </c:cat>
          <c:val>
            <c:numRef>
              <c:f>Sheet1!$B$2:$B$5</c:f>
              <c:numCache>
                <c:formatCode>General</c:formatCode>
                <c:ptCount val="4"/>
                <c:pt idx="0">
                  <c:v>18</c:v>
                </c:pt>
                <c:pt idx="1">
                  <c:v>27</c:v>
                </c:pt>
                <c:pt idx="2">
                  <c:v>32</c:v>
                </c:pt>
                <c:pt idx="3">
                  <c:v>7</c:v>
                </c:pt>
              </c:numCache>
            </c:numRef>
          </c:val>
          <c:extLst>
            <c:ext xmlns:c16="http://schemas.microsoft.com/office/drawing/2014/chart" uri="{C3380CC4-5D6E-409C-BE32-E72D297353CC}">
              <c16:uniqueId val="{00000000-44C5-4F87-81C6-1723593BC41B}"/>
            </c:ext>
          </c:extLst>
        </c:ser>
        <c:ser>
          <c:idx val="1"/>
          <c:order val="1"/>
          <c:tx>
            <c:strRef>
              <c:f>Sheet1!$C$1</c:f>
              <c:strCache>
                <c:ptCount val="1"/>
                <c:pt idx="0">
                  <c:v>Sau khi áp dụng sáng kiến</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Điểm 8 đến 10</c:v>
                </c:pt>
                <c:pt idx="1">
                  <c:v>Điểm 6&lt;8</c:v>
                </c:pt>
                <c:pt idx="2">
                  <c:v>Điểm 5&lt;6</c:v>
                </c:pt>
                <c:pt idx="3">
                  <c:v>Điểm 3&lt;5</c:v>
                </c:pt>
              </c:strCache>
            </c:strRef>
          </c:cat>
          <c:val>
            <c:numRef>
              <c:f>Sheet1!$C$2:$C$5</c:f>
              <c:numCache>
                <c:formatCode>General</c:formatCode>
                <c:ptCount val="4"/>
                <c:pt idx="0">
                  <c:v>31</c:v>
                </c:pt>
                <c:pt idx="1">
                  <c:v>33</c:v>
                </c:pt>
                <c:pt idx="2">
                  <c:v>20</c:v>
                </c:pt>
                <c:pt idx="3">
                  <c:v>0</c:v>
                </c:pt>
              </c:numCache>
            </c:numRef>
          </c:val>
          <c:extLst>
            <c:ext xmlns:c16="http://schemas.microsoft.com/office/drawing/2014/chart" uri="{C3380CC4-5D6E-409C-BE32-E72D297353CC}">
              <c16:uniqueId val="{00000001-44C5-4F87-81C6-1723593BC41B}"/>
            </c:ext>
          </c:extLst>
        </c:ser>
        <c:dLbls>
          <c:dLblPos val="outEnd"/>
          <c:showLegendKey val="0"/>
          <c:showVal val="1"/>
          <c:showCatName val="0"/>
          <c:showSerName val="0"/>
          <c:showPercent val="0"/>
          <c:showBubbleSize val="0"/>
        </c:dLbls>
        <c:gapWidth val="100"/>
        <c:overlap val="-24"/>
        <c:axId val="1971440"/>
        <c:axId val="1976848"/>
      </c:barChart>
      <c:catAx>
        <c:axId val="1971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848"/>
        <c:crosses val="autoZero"/>
        <c:auto val="1"/>
        <c:lblAlgn val="ctr"/>
        <c:lblOffset val="100"/>
        <c:noMultiLvlLbl val="0"/>
      </c:catAx>
      <c:valAx>
        <c:axId val="197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2BAE-EC61-4F95-B2AE-194F9B83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2026-06-02T22:06:00Z</dcterms:created>
  <dcterms:modified xsi:type="dcterms:W3CDTF">2026-06-02T22:09:00Z</dcterms:modified>
  <cp:category/>
</cp:coreProperties>
</file>